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statistics are used to summarize large amounts of data so that they become more meaningful and easier to communicate to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PGAT_COON_2016_A.1.1 - Explain why the study of psychology requires an understanding of statistics; distinguish between the two major types of statistics: descriptive and inferential statistics; and list the three types of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statistics are used for decision making, for generalizing from small samples, and for drawing conclusions?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PGAT_COON_2016_A.1.1 - Explain why the study of psychology requires an understanding of statistics; distinguish between the two major types of statistics: descriptive and inferential statistics; and list the three types of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 are used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“boil down” numbers.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summarize numbers.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measures of central tendency.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generalize from small samples.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PGAT_COON_2016_A.1.1 - Explain why the study of psychology requires an understanding of statistics; distinguish between the two major types of statistics: descriptive and inferential statistics; and list the three types of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psychologist concludes his method would be effective for teaching math to all third graders on the basis of testing it on a selected group of third graders with a control group for comparison. He is making 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z-scores.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PGAT_COON_2016_A.1.1 - Explain why the study of psychology requires an understanding of statistics; distinguish between the two major types of statistics: descriptive and inferential statistics; and list the three types of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Jan is summarizing numerical data by finding the mean, median, and mode for this set of data. She is most likely using __________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PGAT_COON_2016_A.1.1 - Explain why the study of psychology requires an understanding of statistics; distinguish between the two major types of statistics: descriptive and inferential statistics; and list the three types of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make decisions regarding the best reading program to use, Hope will be generalizing from the results of small samples of students. Hope is using __________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PGAT_COON_2016_A.1.1 - Explain why the study of psychology requires an understanding of statistics; distinguish between the two major types of statistics: descriptive and inferential statistics; and list the three types of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statistics, which of the following statements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Statistics help us draw valid conclusions about what we have observed.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Statistics bring greater clarity and precision to psychological thought and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two major types of statistics: frequency and graphical.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Psychologists use statistics because they often have to base decisions on a limited amount of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PGAT_COON_2016_A.1.1 - Explain why the study of psychology requires an understanding of statistics; distinguish between the two major types of statistics: descriptive and inferential statistics; and list the three types of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administering a unit test to her psychology students, a college professor calculates the mean and range for this test in order to better understand the performance of her students on the material in this unit. This professor is using __________statistics.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PGAT_COON_2016_A.1.1 - Explain why the study of psychology requires an understanding of statistics; distinguish between the two major types of statistics: descriptive and inferential statistics; and list the three types of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 are helpful in doing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numerical information more meaningful.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communicating numerical data to other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drawing conclusions from small samples.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summarizing large amounts of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PGAT_COON_2016_A.1.1 - Explain why the study of psychology requires an understanding of statistics; distinguish between the two major types of statistics: descriptive and inferential statistics; and list the three types of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Graphical statistics, measures of central tendency, and measures of variability are the three basic types of __________statistics.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PGAT_COON_2016_A.1.1 - Explain why the study of psychology requires an understanding of statistics; distinguish between the two major types of statistics: descriptive and inferential statistics; and list the three types of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one of the three types of descriptive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graphical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measures of central tendency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measures of variability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PGAT_COON_2016_A.1.1 - Explain why the study of psychology requires an understanding of statistics; distinguish between the two major types of statistics: descriptive and inferential statistics; and list the three types of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Graphical statistics belong to the category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scales.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 scales.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PGAT_COON_2016_A.1.1 - Explain why the study of psychology requires an understanding of statistics; distinguish between the two major types of statistics: descriptive and inferential statistics; and list the three types of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Melissa is using the three measures of central tendency, which are types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scales.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 scales.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PGAT_COON_2016_A.1.1 - Explain why the study of psychology requires an understanding of statistics; distinguish between the two major types of statistics: descriptive and inferential statistics; and list the three types of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Measures of variability belong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scales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 scales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PGAT_COON_2016_A.1.1 - Explain why the study of psychology requires an understanding of statistics; distinguish between the two major types of statistics: descriptive and inferential statistics; and list the three types of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Graphical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present numbers in a pictorial format.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numerically describe a "typical" score in a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show the arithmetic average of a set of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 how scores differ from each other numerically.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PGAT_COON_2016_A.1.2 - Discuss the use of graphical statistics; explain the function of a frequency distribution and how it is constructed; describe a histogram and a frequency polygon; and distinguish between the abscissa and the ordinate.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consists of techniques for presenting numbers pictorially, often by plotting them on a histogram or frequency polygon?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graphical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figural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PGAT_COON_2016_A.1.2 - Discuss the use of graphical statistics; explain the function of a frequency distribution and how it is constructed; describe a histogram and a frequency polygon; and distinguish between the abscissa and the ordinate.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example of the use of graphical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breaking down a set of math test scores into classes of equal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drawing a histogram based on a set of scores from a personality questionnaire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graphing a set of IQ scores using a frequency polygon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generalizing from small samples to a larger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PGAT_COON_2016_A.1.2 - Discuss the use of graphical statistics; explain the function of a frequency distribution and how it is constructed; describe a histogram and a frequency polygon; and distinguish between the abscissa and the ordinate.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Frequency distributions provide a method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 data and summarizing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extracting data from samples.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inferences.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measuring z-scores.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PGAT_COON_2016_A.1.2 - Discuss the use of graphical statistics; explain the function of a frequency distribution and how it is constructed; describe a histogram and a frequency polygon; and distinguish between the abscissa and the ordinate.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made by breaking down the entire range of possible scores into classes of equal size and then recording the number of scores falling into each class?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scatter diagram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variability plot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PGAT_COON_2016_A.1.2 - Discuss the use of graphical statistics; explain the function of a frequency distribution and how it is constructed; describe a histogram and a frequency polygon; and distinguish between the abscissa and the ordinate.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frequency distributions, which of the following statements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entire range of possible scores is broken down into classes of equal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Scores are often expressed graphically to make them more "visual."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Scores are listed in random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amounts of numerical information can be clearly organized.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PGAT_COON_2016_A.1.2 - Discuss the use of graphical statistics; explain the function of a frequency distribution and how it is constructed; describe a histogram and a frequency polygon; and distinguish between the abscissa and the ordinate.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Kayla wants to create an organized summary of the number of people interested in each of the fifteen new products her company has designed. She should construct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range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variability 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 scale.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PGAT_COON_2016_A.1.2 - Discuss the use of graphical statistics; explain the function of a frequency distribution and how it is constructed; describe a histogram and a frequency polygon; and distinguish between the abscissa and the ordinate.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Kip is sorting scores into four classes of equal size, which she then puts in order. Kip is creating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scatter diagram.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variability plot.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PGAT_COON_2016_A.1.2 - Discuss the use of graphical statistics; explain the function of a frequency distribution and how it is constructed; describe a histogram and a frequency polygon; and distinguish between the abscissa and the ordinate.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Histograms and frequency polygons are visual representations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distributions.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scales.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differential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PGAT_COON_2016_A.1.2 - Discuss the use of graphical statistics; explain the function of a frequency distribution and how it is constructed; describe a histogram and a frequency polygon; and distinguish between the abscissa and the ordinate.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 histogram can be described as a type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polygon.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 interval.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PGAT_COON_2016_A.1.2 - Discuss the use of graphical statistics; explain the function of a frequency distribution and how it is constructed; describe a histogram and a frequency polygon; and distinguish between the abscissa and the ordinate.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made by labeling class intervals on the abscissa, frequencies on the ordinate, and then drawing bars for each class interval with the height of each bar being determined by the number of scores in each class?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scatter diagram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polygon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 curve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PGAT_COON_2016_A.1.2 - Discuss the use of graphical statistics; explain the function of a frequency distribution and how it is constructed; describe a histogram and a frequency polygon; and distinguish between the abscissa and the ordinate.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Dr. Sandford indicates the frequencies of his data using vertical bars. Dr. Sandford is constructing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polygon.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scatter diagram.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PGAT_COON_2016_A.1.2 - Discuss the use of graphical statistics; explain the function of a frequency distribution and how it is constructed; describe a histogram and a frequency polygon; and distinguish between the abscissa and the ordinate.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type of graph depicted below is 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84"/>
                <w:sz w:val="22"/>
                <w:szCs w:val="22"/>
                <w:bdr w:val="nil"/>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94.5pt;width:133.5pt">
                  <v:imagedata r:id="rId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polygon.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scatter diagram.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PGAT_COON_2016_A.1.2 - Discuss the use of graphical statistics; explain the function of a frequency distribution and how it is constructed; describe a histogram and a frequency polygon; and distinguish between the abscissa and the ordinate.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graph of a frequency distribution in which the number of scores falling in each class is represented by points on a 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scatter 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polygon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matrix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PGAT_COON_2016_A.1.2 - Discuss the use of graphical statistics; explain the function of a frequency distribution and how it is constructed; describe a histogram and a frequency polygon; and distinguish between the abscissa and the ordinate.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type of graph depicted below is 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93"/>
                <w:sz w:val="22"/>
                <w:szCs w:val="22"/>
                <w:bdr w:val="nil"/>
                <w:rtl w:val="0"/>
              </w:rPr>
              <w:pict>
                <v:shape id="_x0000_i1027" type="#_x0000_t75" style="height:103.5pt;width:135pt">
                  <v:imagedata r:id="rId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scatter 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polygon.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matrix.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PGAT_COON_2016_A.1.2 - Discuss the use of graphical statistics; explain the function of a frequency distribution and how it is constructed; describe a histogram and a frequency polygon; and distinguish between the abscissa and the ordinate.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Carol is drawing a graph of a frequency distribution in which she places the number of scores falling in each class as points on a line. Carol is graphing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scatter 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polygon.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matrix.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PGAT_COON_2016_A.1.2 - Discuss the use of graphical statistics; explain the function of a frequency distribution and how it is constructed; describe a histogram and a frequency polygon; and distinguish between the abscissa and the ordinate.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 bar graph is to a histogram as dots connected by straight lines are to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diorama.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polygon.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pictograph.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scatterplot.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PGAT_COON_2016_A.1.2 - Discuss the use of graphical statistics; explain the function of a frequency distribution and how it is constructed; describe a histogram and a frequency polygon; and distinguish between the abscissa and the ordinate.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Dots connected by straight lines are to a frequency polygon as a bar graph is to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diorama.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pictograph.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scatterplot.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PGAT_COON_2016_A.1.2 - Discuss the use of graphical statistics; explain the function of a frequency distribution and how it is constructed; describe a histogram and a frequency polygon; and distinguish between the abscissa and the ordinate.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Abscissa is to ordinate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 axis is to horizontal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axis is to vertical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 of central tendency is to frequency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distribution is to measure of central tendency.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PGAT_COON_2016_A.1.2 - Discuss the use of graphical statistics; explain the function of a frequency distribution and how it is constructed; describe a histogram and a frequency polygon; and distinguish between the abscissa and the ordinate.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On a graph, the horizontal line or the X axis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abscissa.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tendency.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PGAT_COON_2016_A.1.2 - Discuss the use of graphical statistics; explain the function of a frequency distribution and how it is constructed; describe a histogram and a frequency polygon; and distinguish between the abscissa and the ordinate.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On a graph, the vertical line or Y axis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abscissa.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tendency.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PGAT_COON_2016_A.1.2 - Discuss the use of graphical statistics; explain the function of a frequency distribution and how it is constructed; describe a histogram and a frequency polygon; and distinguish between the abscissa and the ordinate.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Measures of central tendency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present numbers in a pictorial format.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a “typical” score in a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one to generalize from small samples.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 how scores differ from each other.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number that describes a “typical score” around which other scores fall is called a measure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tendency.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cohesion.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propensity for a majority of scores to fall in the midrange of possible values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tendency.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probability.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causal correlational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NOT a measure of central tendency?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Measures of central tendency include the mean, median,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mean, median, and mode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measures of central tendency.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measures of variability.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graphical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Professor Warren calculated the mean, median, and mode of the scores made on the midterm exam. These descriptive statistics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measures of central tendency.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measures of variability.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graphical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 looking over all of his students' grades on the last test, Dr. Abbot notices that there appears to be many high scores in one of his three classes. To determine if this class did perform better than the other two classes on this same test, Dr. Abbot decides to compute a mean and median for each class. To compare his classes, Dr. Abbot is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measures of variability.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measures of central tendency.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distributions.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(New Question)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add up all the scores and then divide by the number of scores, you arrive at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45 students in your psychology section took a test. Your instructor adds together the scores made by these students and divides by 45 to obtain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ten students in the pre-kindergarten class. Each student is shown eight colors and asked to name them. The number of colors correctly named by each student was: 8, 8, 8, 8, 7, 7, 6, 6, 5, 4. What would be the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25 students in the psychology class take a 20-point quiz. Five of the students each obtained a score of 10 on the quiz, 10 students each obtained a score of 15, and 10 students each obtained a perfect score of 20. What would be the mean of these scores?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One problem with the mean is that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very difficult to compute.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sensitive to extremely high or low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gives the score actually obtained by the greatest number of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used in determining other statistical 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measures of central tendency is sensitive to extremely high or low scores in a distribution?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been asked to determine what the "typical" salary is for the employees at a small company. After looking at a list of the salaries, you note that the CEO and three vice-presidents make significantly more than any of the other 50 employees. Which descriptive statistic would be the LEAST affected by these four high salaries and would be the best measure to use to determine the "typical" salary?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(New Question)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Leesa arranges her set of scores from the highest to the lowest and then selects the score that falls in the middle. Leesa has determined which measure?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measure of central tendency represents the "middle score" in a group of scores?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following represents the point in a group of scores where half the values fall below this midway point and half fall above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(New Question)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10 students in the pre-kindergarten class. Each student is shown eight colors and asked to name them. The number of colors correctly named by each student is: 8, 8, 8, 8, 7, 7, 6, 6, 5, 4. What would be the median?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Twenty psychology students took a 10-point practice test. Their scores were as follows: 3, 3, 4, 5, 5, 5, 6, 6, 6, 6, 8, 8, 9, 9, 9, 9, 10, 10, 10, 10. What would be the median?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Reeds have five children aged 2, 6, 9, 11, and 14. The median age of the Reed children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If one wants to find the median of an even number of scores,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selects one of the two middle scores as the 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lists both middle scores as the 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averages the two scores that “share” the middle spot.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calculate a median on an even number of scores.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Jonas is trying to determine the median for an even number of scores. The median will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lower number of the two “middle”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number of the two “middle”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listing of both middle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of the two scores that “share” the middle spot.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(New Question)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measure of central tendency indicates the most frequently occurring score in a distribution?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10 students in the pre-kindergarten class. Each student is shown eight colors and asked to name them. The number of colors correctly named by each student is: 8, 8, 8, 8, 7, 7, 6, 6, 5, 4. What would be the mode?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Carla and her five girlfriends went shopping and spent $20, $12, $13, $8, $13, and $9, respectively, on cosmetics. The mode of their expenditures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An advantage of using the mode is that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sensitive to very high or very low scores in a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gives the score actually obtained by the greatest number of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very reliable when there is a small group of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most valid inferential statistic that one can 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these scores 22, 44, 33, 55, 33, 22, 44, 22, 55, 22, the mode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the mode, which of the following statements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mode is usually easy to obtain.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mode’s advantage is that it gives the score actually obtained by the greatest number of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mode is the most used measure of variability.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mode can be an unreliable measure, especially in a small group of scores.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(New Question)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Measures of variability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present numbers in a pictorial format.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a "typical" score in a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one to generalize from small samples.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 how scores differ from each other.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PGAT_COON_2016_A.1.4 - Explain what the measures of variability depict regarding a group of scores and under what conditions this information about variability would be most helpful; and describe the characteristics of the range and standard deviation, and show how each is calculated.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Matt is using a single score that describes how scattered or “spread out” his distribution of scores is. Matt is using a measure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tendency.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median.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PGAT_COON_2016_A.1.4 - Explain what the measures of variability depict regarding a group of scores and under what conditions this information about variability would be most helpful; and describe the characteristics of the range and standard deviation, and show how each is calculated.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variability of a set of scores refers to which aspect of those scores?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PGAT_COON_2016_A.1.4 - Explain what the measures of variability depict regarding a group of scores and under what conditions this information about variability would be most helpful; and describe the characteristics of the range and standard deviation, and show how each is calculated.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discovers two drugs that lower anxiety in agitated patients. However, one drug consistently lowers anxiety by moderate amounts, whereas the second sometimes lowers it by large amounts, sometimes has no effect, or may even increase anxiety in some patients. Although there is not an overall difference in the average (mean) amount of anxiety reduction, an important difference does exist between the two drugs. This difference would best be shown by using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measures of central tendency.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measures of variability.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distributions and correlations.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graphical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PGAT_COON_2016_A.1.4 - Explain what the measures of variability depict regarding a group of scores and under what conditions this information about variability would be most helpful; and describe the characteristics of the range and standard deviation, and show how each is calculated.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(New Question)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scores are widely spread, the number representing this variability will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negative domain.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PGAT_COON_2016_A.1.4 - Explain what the measures of variability depict regarding a group of scores and under what conditions this information about variability would be most helpful; and describe the characteristics of the range and standard deviation, and show how each is calculated.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scores are close together, the number representing this variability will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negative domain.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PGAT_COON_2016_A.1.4 - Explain what the measures of variability depict regarding a group of scores and under what conditions this information about variability would be most helpful; and describe the characteristics of the range and standard deviation, and show how each is calculated.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range and standard deviation are measures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tendency.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PGAT_COON_2016_A.1.4 - Explain what the measures of variability depict regarding a group of scores and under what conditions this information about variability would be most helpful; and describe the characteristics of the range and standard deviation, and show how each is calculated.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simplest or most basic measure of variability?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average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PGAT_COON_2016_A.1.4 - Explain what the measures of variability depict regarding a group of scores and under what conditions this information about variability would be most helpful; and describe the characteristics of the range and standard deviation, and show how each is calculated.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range is a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 of central tendency.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 of variability.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of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of inferential statistic.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PGAT_COON_2016_A.1.4 - Explain what the measures of variability depict regarding a group of scores and under what conditions this information about variability would be most helpful; and describe the characteristics of the range and standard deviation, and show how each is calculated.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 between the highest and lowest scores is known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average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PGAT_COON_2016_A.1.4 - Explain what the measures of variability depict regarding a group of scores and under what conditions this information about variability would be most helpful; and describe the characteristics of the range and standard deviation, and show how each is calculated.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10 students in the pre-kindergarten class. Each student is shown eight colors and asked to name them. The number of colors correctly named by each student is: 8, 8, 8, 8, 7, 7, 6, 6, 5, 4. What would be the range?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PGAT_COON_2016_A.1.4 - Explain what the measures of variability depict regarding a group of scores and under what conditions this information about variability would be most helpful; and describe the characteristics of the range and standard deviation, and show how each is calculated.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psychology test scores for five students are 100, 82, 96, 75, and 90. For this distribution of scores, the range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PGAT_COON_2016_A.1.4 - Explain what the measures of variability depict regarding a group of scores and under what conditions this information about variability would be most helpful; and describe the characteristics of the range and standard deviation, and show how each is calculated.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numbers 10, 19, 2, 9, and 15, the range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PGAT_COON_2016_A.1.4 - Explain what the measures of variability depict regarding a group of scores and under what conditions this information about variability would be most helpful; and describe the characteristics of the range and standard deviation, and show how each is calculated.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index of how much a typical score differs from the mean of a group of scores?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Pearson </w:t>
                  </w:r>
                  <w:r>
                    <w:rPr>
                      <w:rStyle w:val="DefaultParagraphFont"/>
                      <w:rFonts w:ascii="Times New Roman" w:eastAsia="Times New Roman" w:hAnsi="Times New Roman" w:cs="Times New Roman"/>
                      <w:b w:val="0"/>
                      <w:bCs w:val="0"/>
                      <w:i/>
                      <w:iCs/>
                      <w:smallCaps w:val="0"/>
                      <w:color w:val="000000"/>
                      <w:sz w:val="22"/>
                      <w:szCs w:val="22"/>
                      <w:bdr w:val="nil"/>
                      <w:rtl w:val="0"/>
                    </w:rPr>
                    <w:t>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PGAT_COON_2016_A.1.4 - Explain what the measures of variability depict regarding a group of scores and under what conditions this information about variability would be most helpful; and describe the characteristics of the range and standard deviation, and show how each is calculated.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obtained for a group of scores by finding the difference of each score from the mean, squaring each difference, finding the average of this total, and lastly, taking the square root of this average?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PGAT_COON_2016_A.1.4 - Explain what the measures of variability depict regarding a group of scores and under what conditions this information about variability would be most helpful; and describe the characteristics of the range and standard deviation, and show how each is calculated.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 particular advantage of the standard deviation is that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indicates the central tendency of a group of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gives the score actually obtained by the greatest number of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not require having to use the 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used to “standardize” scores to give them more meaning.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PGAT_COON_2016_A.1.5 - Describe how standard deviation can be used to “standardize” scores; discuss the use of standard scores, or z-scores, and show how they are calculated; and explain how these standard scores allow meaningful comparisons between scores from different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Jeff is using a measure that will indicate how many standard deviations above or below the mean a score is. The measure being used by Jeff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Pearson 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coefficient of 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PGAT_COON_2016_A.1.5 - Describe how standard deviation can be used to “standardize” scores; discuss the use of standard scores, or z-scores, and show how they are calculated; and explain how these standard scores allow meaningful comparisons between scores from different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z-scores, which of the following statements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Z-scores are a type of standard 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Z-scores enable you to see where someone scored in relation to the 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Z-scores tell you how many standard deviations above or below the mean a score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Z-scores range from a score of 10 to a score of 50 on a normal curve.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PGAT_COON_2016_A.1.5 - Describe how standard deviation can be used to “standardize” scores; discuss the use of standard scores, or z-scores, and show how they are calculated; and explain how these standard scores allow meaningful comparisons between scores from different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standard deviation units a score falls above or below the mean defines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average.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PGAT_COON_2016_A.1.5 - Describe how standard deviation can be used to “standardize” scores; discuss the use of standard scores, or z-scores, and show how they are calculated; and explain how these standard scores allow meaningful comparisons between scores from different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convert a number to a z-score, it is necessary, within a group of scores, to know the mean and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PGAT_COON_2016_A.1.5 - Describe how standard deviation can be used to “standardize” scores; discuss the use of standard scores, or z-scores, and show how they are calculated; and explain how these standard scores allow meaningful comparisons between scores from different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for Jabar to calculate a standard score, he will need which two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range and midst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 and 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range and 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 and z-score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PGAT_COON_2016_A.1.5 - Describe how standard deviation can be used to “standardize” scores; discuss the use of standard scores, or z-scores, and show how they are calculated; and explain how these standard scores allow meaningful comparisons between scores from different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By subtracting the mean from the original score and dividing the resulting number by the standard deviation for that group of scores, you have converted this original score to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median 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intermediate range.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percent variance.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PGAT_COON_2016_A.1.5 - Describe how standard deviation can be used to “standardize” scores; discuss the use of standard scores, or z-scores, and show how they are calculated; and explain how these standard scores allow meaningful comparisons between scores from different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(New Question)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Gayle had a score of 80 in a class with a mean of 70 and a standard deviation of 5. Her z-score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PGAT_COON_2016_A.1.5 - Describe how standard deviation can be used to “standardize” scores; discuss the use of standard scores, or z-scores, and show how they are calculated; and explain how these standard scores allow meaningful comparisons between scores from different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Gabe had a score of 70 in a class with a mean of 80 and a standard deviation of 10. His z-score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PGAT_COON_2016_A.1.5 - Describe how standard deviation can be used to “standardize” scores; discuss the use of standard scores, or z-scores, and show how they are calculated; and explain how these standard scores allow meaningful comparisons between scores from different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Zack had a score of 90 in a class with a mean of 80 and a standard deviation of 10. His z-score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PGAT_COON_2016_A.1.5 - Describe how standard deviation can be used to “standardize” scores; discuss the use of standard scores, or z-scores, and show how they are calculated; and explain how these standard scores allow meaningful comparisons between scores from different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mean on a test is 100 and the standard deviation is 15, a person with a z-score of +1.0 scored which of the following on the test?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PGAT_COON_2016_A.1.5 - Describe how standard deviation can be used to “standardize” scores; discuss the use of standard scores, or z-scores, and show how they are calculated; and explain how these standard scores allow meaningful comparisons between scores from different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mean on a test is 90 and the standard deviation is 10, a person with a z-score of -1.0 scored which of the following on the test?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PGAT_COON_2016_A.1.5 - Describe how standard deviation can be used to “standardize” scores; discuss the use of standard scores, or z-scores, and show how they are calculated; and explain how these standard scores allow meaningful comparisons between scores from different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mean of a test is 80 and the standard deviation is 10, a person with a z-score of -2.0 scored which of the following on the test?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PGAT_COON_2016_A.1.5 - Describe how standard deviation can be used to “standardize” scores; discuss the use of standard scores, or z-scores, and show how they are calculated; and explain how these standard scores allow meaningful comparisons between scores from different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Ken and his twin sister Katy both took the same psychology test but in different classes. On his psychology test, Ken had a score of 110 in a class with a mean of 100 and a standard deviation of 10, while his twin sister Katy had a score of 118 in a class having a mean of 100 and a standard deviation of 18. Which statement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Ken’s z-score is higher than Katy’s.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Katy’s z-score is higher than Ken’s.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of their z-scores are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z-score cannot be calculated from the information given.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PGAT_COON_2016_A.1.5 - Describe how standard deviation can be used to “standardize” scores; discuss the use of standard scores, or z-scores, and show how they are calculated; and explain how these standard scores allow meaningful comparisons between scores from different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(New Question)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chance events are recorded, we find that some outcomes have a high probability and occur very often, others have a lower probability and occur infrequently, still others have little probability and occur rarely. As a result, the distribution (or tally) of chance events typically resembles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skew.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skew.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PGAT_COON_2016_A.1.6 - Discuss the normal curve, including its shape, how scores are distributed, and how the distribution of chance events and many psychological variables roughly match it; describe how the standard deviation measures offset proportions of the curve above and below the mean; and explain the relationship between z-scores and the percentage of cases found in a particular area of the normal curve.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reason that the normal curve is a useful tool in psychological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psychological characteristics are normally distributed.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direct relationship between the standard deviation and the normal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normal curve can be used to estimate probabilities.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normal curve allows us to generalize from small samples.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PGAT_COON_2016_A.1.6 - Discuss the normal curve, including its shape, how scores are distributed, and how the distribution of chance events and many psychological variables roughly match it; describe how the standard deviation measures offset proportions of the curve above and below the mean; and explain the relationship between z-scores and the percentage of cases found in a particular area of the normal curve.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variables found in the population often form a normal curve, which is described as which type of distribution?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z-shaped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t-shaped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s-shaped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bell-shaped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PGAT_COON_2016_A.1.6 - Discuss the normal curve, including its shape, how scores are distributed, and how the distribution of chance events and many psychological variables roughly match it; describe how the standard deviation measures offset proportions of the curve above and below the mean; and explain the relationship between z-scores and the percentage of cases found in a particular area of the normal curve.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A bell-shaped distribution, with a large number of scores in the middle, tapering to very few extremely high and low scores is known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skew.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skew.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PGAT_COON_2016_A.1.6 - Discuss the normal curve, including its shape, how scores are distributed, and how the distribution of chance events and many psychological variables roughly match it; describe how the standard deviation measures offset proportions of the curve above and below the mean; and explain the relationship between z-scores and the percentage of cases found in a particular area of the normal curve.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distribution depicted below is 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55"/>
                <w:sz w:val="22"/>
                <w:szCs w:val="22"/>
                <w:bdr w:val="nil"/>
                <w:rtl w:val="0"/>
              </w:rPr>
              <w:pict>
                <v:shape id="_x0000_i1028" type="#_x0000_t75" style="height:66pt;width:146.25pt">
                  <v:imagedata r:id="rId6"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skew.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skew.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 curve.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PGAT_COON_2016_A.1.6 - Discuss the normal curve, including its shape, how scores are distributed, and how the distribution of chance events and many psychological variables roughly match it; describe how the standard deviation measures offset proportions of the curve above and below the mean; and explain the relationship between z-scores and the percentage of cases found in a particular area of the normal curve.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many behavioral variables, such as intelligence and memory 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distributed along a normal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tend to have different medians and modes.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not usually normally distributed.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tend to have identical means.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PGAT_COON_2016_A.1.6 - Discuss the normal curve, including its shape, how scores are distributed, and how the distribution of chance events and many psychological variables roughly match it; describe how the standard deviation measures offset proportions of the curve above and below the mean; and explain the relationship between z-scores and the percentage of cases found in a particular area of the normal curve.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has shown that characteristics such as height, memory span, and intelligence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positively correlated.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negatively correlated.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distributed along a normal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PGAT_COON_2016_A.1.6 - Discuss the normal curve, including its shape, how scores are distributed, and how the distribution of chance events and many psychological variables roughly match it; describe how the standard deviation measures offset proportions of the curve above and below the mean; and explain the relationship between z-scores and the percentage of cases found in a particular area of the normal curve.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the normal curve, which of the following statements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Relationships between the standard deviation and the normal curve do not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normal curve represents the distribution of chance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normal curve shows that a low number of people score near the middle of a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normal curve is applicable to a wide range of psychological variables and traits.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PGAT_COON_2016_A.1.6 - Discuss the normal curve, including its shape, how scores are distributed, and how the distribution of chance events and many psychological variables roughly match it; describe how the standard deviation measures offset proportions of the curve above and below the mean; and explain the relationship between z-scores and the percentage of cases found in a particular area of the normal curve.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measures offset proportions of a normal curve that are above and below the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coefficient of 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PGAT_COON_2016_A.1.6 - Discuss the normal curve, including its shape, how scores are distributed, and how the distribution of chance events and many psychological variables roughly match it; describe how the standard deviation measures offset proportions of the curve above and below the mean; and explain the relationship between z-scores and the percentage of cases found in a particular area of the normal curve.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Groups of scores from distributions that are approximately normal can be compared because the relationship does not change between the normal curve and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coefficient of 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PGAT_COON_2016_A.1.6 - Discuss the normal curve, including its shape, how scores are distributed, and how the distribution of chance events and many psychological variables roughly match it; describe how the standard deviation measures offset proportions of the curve above and below the mean; and explain the relationship between z-scores and the percentage of cases found in a particular area of the normal curve.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On a normal curve, 99 percent of all the cases would be found between which two standard deviations (SDs)?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and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and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and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and +3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PGAT_COON_2016_A.1.6 - Discuss the normal curve, including its shape, how scores are distributed, and how the distribution of chance events and many psychological variables roughly match it; describe how the standard deviation measures offset proportions of the curve above and below the mean; and explain the relationship between z-scores and the percentage of cases found in a particular area of the normal curve.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On a normal curve, 95 percent of all the cases would be found between which two standard deviations (SDs)?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and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and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and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and +3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PGAT_COON_2016_A.1.6 - Discuss the normal curve, including its shape, how scores are distributed, and how the distribution of chance events and many psychological variables roughly match it; describe how the standard deviation measures offset proportions of the curve above and below the mean; and explain the relationship between z-scores and the percentage of cases found in a particular area of the normal curve.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On a normal curve, 68 percent of all the cases would be found between which two standard deviations (SDs)?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and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and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and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and +3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PGAT_COON_2016_A.1.6 - Discuss the normal curve, including its shape, how scores are distributed, and how the distribution of chance events and many psychological variables roughly match it; describe how the standard deviation measures offset proportions of the curve above and below the mean; and explain the relationship between z-scores and the percentage of cases found in a particular area of the normal curve.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 of all cases are found between a standard deviation (SD) of +2 and an SD of -2 on a normal curve?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PGAT_COON_2016_A.1.6 - Discuss the normal curve, including its shape, how scores are distributed, and how the distribution of chance events and many psychological variables roughly match it; describe how the standard deviation measures offset proportions of the curve above and below the mean; and explain the relationship between z-scores and the percentage of cases found in a particular area of the normal curve.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On his psychology test, Miguel must determine what percent of all cases are found between a standard deviation (SD) of +3 and a standard deviation (SD) of -3 on a normal curve. His answer to this problem should be __________ percent.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PGAT_COON_2016_A.1.6 - Discuss the normal curve, including its shape, how scores are distributed, and how the distribution of chance events and many psychological variables roughly match it; describe how the standard deviation measures offset proportions of the curve above and below the mean; and explain the relationship between z-scores and the percentage of cases found in a particular area of the normal curve.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 of all cases are found between an SD of +1 and an SD of -1 on a normal curve?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PGAT_COON_2016_A.1.6 - Discuss the normal curve, including its shape, how scores are distributed, and how the distribution of chance events and many psychological variables roughly match it; describe how the standard deviation measures offset proportions of the curve above and below the mean; and explain the relationship between z-scores and the percentage of cases found in a particular area of the normal curve.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example of a question that could be answered using a correlational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a new drug cause an improvement in memory for nonsense syllables?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socioeconomic and educational levels related to family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high school grades resemble college grades?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there a relationship between increases in rainfall levels and declines in crime 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PGAT_COON_2016_A.2.1 - Explain the concept of correlation and how it is important in detecting a relationship between events; and describe how scatter diagrams help in visualizing correlations.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A correlation describes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probability of a variable occurring.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commonality of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 and median of a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PGAT_COON_2016_A.2.1 - Explain the concept of correlation and how it is important in detecting a relationship between events; and describe how scatter diagrams help in visualizing correlations.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two variables vary together in some orderly fashion, they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significant.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causally related.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PGAT_COON_2016_A.2.1 - Explain the concept of correlation and how it is important in detecting a relationship between events; and describe how scatter diagrams help in visualizing correlations.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example of a correlational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a new reading curriculum increase reading comprehension test scores made by third graders?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chance of having a heart attack related to having a hostile 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is wealth related to happiness?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there an association between childhood exposure to the Internet and IQ at age 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PGAT_COON_2016_A.2.1 - Explain the concept of correlation and how it is important in detecting a relationship between events; and describe how scatter diagrams help in visualizing correlations.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existence of a consistent, systematic relationship between two events, measures, or variables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significance.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normal curve.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PGAT_COON_2016_A.2.1 - Explain the concept of correlation and how it is important in detecting a relationship between events; and describe how scatter diagrams help in visualizing correlations.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A psychologist notes that the higher a couple’s socioeconomic and educational status, the smaller the number of children they are likely to have. This psychologist is describing a relationship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significance.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 curve.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PGAT_COON_2016_A.2.1 - Explain the concept of correlation and how it is important in detecting a relationship between events; and describe how scatter diagrams help in visualizing correlations.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(New Question)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Dr. Lancer noted in his observations that people who are susceptible to hypnosis are also more likely to listen to music. Dr. Lancer is describing a relationship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significance.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PGAT_COON_2016_A.2.1 - Explain the concept of correlation and how it is important in detecting a relationship between events; and describe how scatter diagrams help in visualizing correlations.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(New Question)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clearly visualize the correlation, Dr. Amott should construct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polygon.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scatter diagram.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PGAT_COON_2016_A.2.1 - Explain the concept of correlation and how it is important in detecting a relationship between events; and describe how scatter diagrams help in visualizing correlations.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group of students, a researcher obtains their grades in high school and their grades in college and plot the intersection of these paired measures for each person on a graph as a single point. This graph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scatter diagram.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PGAT_COON_2016_A.2.1 - Explain the concept of correlation and how it is important in detecting a relationship between events; and describe how scatter diagrams help in visualizing correlations.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A graph that plots the intersection of paired measures, that is, the points at which paired X and Y measures cross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scatter diagram.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polygon.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PGAT_COON_2016_A.2.1 - Explain the concept of correlation and how it is important in detecting a relationship between events; and describe how scatter diagrams help in visualizing correlations.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type of graph depicted below is 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66"/>
                <w:sz w:val="22"/>
                <w:szCs w:val="22"/>
                <w:bdr w:val="nil"/>
                <w:rtl w:val="0"/>
              </w:rPr>
              <w:pict>
                <v:shape id="_x0000_i1029" type="#_x0000_t75" style="height:77.25pt;width:76.5pt">
                  <v:imagedata r:id="rId7"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polygon.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scatter diagram.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PGAT_COON_2016_A.2.1 - Explain the concept of correlation and how it is important in detecting a relationship between events; and describe how scatter diagrams help in visualizing correlations.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measure X gets larger, measure Y also gets larger in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measure X gets smaller, measure Y also gets smaller in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Josh is viewing a scatter diagram and notes that as measure X gets larger, measure Y gets smaller. Thus, this scatter diagram is depicting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scatter diagram below depicts which type of relationship?</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69"/>
                <w:sz w:val="22"/>
                <w:szCs w:val="22"/>
                <w:bdr w:val="nil"/>
                <w:rtl w:val="0"/>
              </w:rPr>
              <w:pict>
                <v:shape id="_x0000_i1030" type="#_x0000_t75" style="height:79.5pt;width:81.75pt">
                  <v:imagedata r:id="rId8"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scatter diagram below depicts which type of relationship?</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54"/>
                <w:sz w:val="22"/>
                <w:szCs w:val="22"/>
                <w:bdr w:val="nil"/>
                <w:rtl w:val="0"/>
              </w:rPr>
              <w:pict>
                <v:shape id="_x0000_i1031" type="#_x0000_t75" style="height:65.25pt;width:81pt">
                  <v:imagedata r:id="rId9"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scatter diagram below depicts which type of relationship?</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52"/>
                <w:sz w:val="22"/>
                <w:szCs w:val="22"/>
                <w:bdr w:val="nil"/>
                <w:rtl w:val="0"/>
              </w:rPr>
              <w:pict>
                <v:shape id="_x0000_i1032" type="#_x0000_t75" style="height:63pt;width:1in">
                  <v:imagedata r:id="rId10"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A mathematical relationship in which increases in one measure are matched by increases in the other (and decreases correspond with decreases)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A mathematical relationship in which increases in one measure are matched by decreases in the other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absence of a mathematical relationship between two measures is referred to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null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Cara is plotting a zero correlation as a graph. Her cluster of points will form the shape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diagonal oval to the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diagonal oval to the left.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inverted-U.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points on a scatter diagram are clustered in a pattern that extends from lower left to upper right, this would suggest that the two variables depicted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normally distributed.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correlated.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positively correlated.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negatively correlated.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points on a scatter diagram are clustered in a pattern that extends from upper left to the lower right, this would suggest that the two variables depicted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normally distributed.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correlated.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negatively correlated.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positively correlated.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more time students spend studying, the higher their grades are. This would be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fewer days that students attend class, the lower their grades. This would be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Dr. Rodriguez discovers that the more education people have, the more money they tend to earn. Dr. Rodriguez has discovered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young children’s height and weight would represent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anxiety level and classroom test scores would probably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 a negative 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 a positive 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normally distributed.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show equal amounts of variability.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more time students spend sleeping in class, the lower their grades are. This would be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Higher alcohol levels are related to lower coordination scores. This would be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there is no relationship between two variables, then which type of correlation exists?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curvilinear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One’s shoe size and one’s IQ score would be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Students’ hat sizes and their college grades would be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degree of relationship between two measures is depicted by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coefficient of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coefficient of variation.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coefficient of correlation ranges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 to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to 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to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to +2.00.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largest number that a correlation coefficient can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A scatter plot in which all the points fall in a straight diagonal line would be characteristic of two sets of variables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perfectly correlated.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a correlation coefficient of 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show equal amounts of variability.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characterized by 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correlations is depicted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49"/>
                <w:sz w:val="22"/>
                <w:szCs w:val="22"/>
                <w:bdr w:val="nil"/>
                <w:rtl w:val="0"/>
              </w:rPr>
              <w:pict>
                <v:shape id="_x0000_i1033" type="#_x0000_t75" style="height:60pt;width:77.25pt">
                  <v:imagedata r:id="rId11"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correlations is depicted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49"/>
                <w:sz w:val="22"/>
                <w:szCs w:val="22"/>
                <w:bdr w:val="nil"/>
                <w:rtl w:val="0"/>
              </w:rPr>
              <w:pict>
                <v:shape id="_x0000_i1034" type="#_x0000_t75" style="height:60pt;width:77.25pt">
                  <v:imagedata r:id="rId12"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correlations is depicted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52"/>
                <w:sz w:val="22"/>
                <w:szCs w:val="22"/>
                <w:bdr w:val="nil"/>
                <w:rtl w:val="0"/>
              </w:rPr>
              <w:pict>
                <v:shape id="_x0000_i1035" type="#_x0000_t75" style="height:63pt;width:1in">
                  <v:imagedata r:id="rId13"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If two variables have a correlation of +1.00, then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perfect negative relationship exists between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perfect positive relationship exists between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weak relationship exists between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possible to tell the type of relationship that exists between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If two variables have a correlation of -1.00, then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perfect negative relationship exists between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perfect positive relationship exists between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weak relationship or nonexistent relationship is present.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possible to tell the type of relationship that exists between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A perfect positive relationship has a coefficient of correlation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A perfect negative relationship has a coefficient of correlation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For his study, Dr. Tabor has chosen the most commonly used correlation coefficient, which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Pearson </w:t>
                  </w:r>
                  <w:r>
                    <w:rPr>
                      <w:rStyle w:val="DefaultParagraphFont"/>
                      <w:rFonts w:ascii="Times New Roman" w:eastAsia="Times New Roman" w:hAnsi="Times New Roman" w:cs="Times New Roman"/>
                      <w:b w:val="0"/>
                      <w:bCs w:val="0"/>
                      <w:i/>
                      <w:iCs/>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coefficient.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Pearson </w:t>
            </w:r>
            <w:r>
              <w:rPr>
                <w:rStyle w:val="DefaultParagraphFont"/>
                <w:rFonts w:ascii="Times New Roman" w:eastAsia="Times New Roman" w:hAnsi="Times New Roman" w:cs="Times New Roman"/>
                <w:b w:val="0"/>
                <w:bCs w:val="0"/>
                <w:i/>
                <w:iCs/>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most commonly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 of central tendency.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 of variability.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score.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correlation coefficients, which of the following statements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most commonly used correlation coefficient is called the Pearson </w:t>
                  </w:r>
                  <w:r>
                    <w:rPr>
                      <w:rStyle w:val="DefaultParagraphFont"/>
                      <w:rFonts w:ascii="Times New Roman" w:eastAsia="Times New Roman" w:hAnsi="Times New Roman" w:cs="Times New Roman"/>
                      <w:b w:val="0"/>
                      <w:bCs w:val="0"/>
                      <w:i/>
                      <w:iCs/>
                      <w:smallCaps w:val="0"/>
                      <w:color w:val="000000"/>
                      <w:sz w:val="22"/>
                      <w:szCs w:val="22"/>
                      <w:bdr w:val="nil"/>
                      <w:rtl w:val="0"/>
                    </w:rPr>
                    <w:t>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Correlations between most variables in psychology are rarely +1.00 or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strength of the correlation coefficient is determined by the sign in front of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sign in front of the correlation coefficient depicts the type of relationship between the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A coefficient of correlation that is close to zero indicates a __________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If a correlation is -1.00, then which type of relationship exists?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perfect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moderately 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nonexistent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If one calculates a correlation of -1.20, this coefficient indicates that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perfect negative relationship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moderately strong relationship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 correlation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miscalculation has occurred.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correlation coefficient gets closer to +1.00 or -1.00, then the relationship will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harder it becomes to predict.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correlation coefficients indicates the strongest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correlation coefficients indicates the strongest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correlation coefficients indicates the weakest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correlation coefficients indicates the weakest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Correlations are important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calculating z-scores.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predictions.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proving causality.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up frequency distributions.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PGAT_COON_2016_A.2.3 - Discuss the value of correlations in making predictions, including the use of multiple correlations; and explain the concept of percent of variance, how it is calculated, and why it is a useful tool for interpreting the correlations encountered in the media and psychological literature.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correlations, which of the following statements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correlation of -1.00 means that zero percent of the variation in the Y measure is accounted for by knowing the X measure.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we know that two measures are correlated, and we know a person’s score on one measure, we can predict his or her score on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Correlations help us to identify relationships that are important, such as the relationship between cigarette smoking and lung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decide which applicants have the best chance of success, most colleges have formulas that use multiple correlations of such predictors as </w:t>
                  </w:r>
                  <w:r>
                    <w:rPr>
                      <w:rStyle w:val="DefaultParagraphFont"/>
                      <w:rFonts w:ascii="Times New Roman" w:eastAsia="Times New Roman" w:hAnsi="Times New Roman" w:cs="Times New Roman"/>
                      <w:b w:val="0"/>
                      <w:bCs w:val="0"/>
                      <w:i w:val="0"/>
                      <w:iCs w:val="0"/>
                      <w:smallCaps w:val="0"/>
                      <w:color w:val="000000"/>
                      <w:sz w:val="22"/>
                      <w:szCs w:val="22"/>
                      <w:bdr w:val="nil"/>
                      <w:rtl w:val="0"/>
                    </w:rPr>
                    <w:t>high school GPA, teacher ratings, extracurricular activities, and scores on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SAT Reasoning Test.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PGAT_COON_2016_A.2.3 - Discuss the value of correlations in making predictions, including the use of multiple correlations; and explain the concept of percent of variance, how it is calculated, and why it is a useful tool for interpreting the correlations encountered in the media and psychological literature.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(New Question)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To decide which college applicants have the best chances for success, most colleges have formulas that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correlations.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matrixes.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distributions.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PGAT_COON_2016_A.2.3 - Discuss the value of correlations in making predictions, including the use of multiple correlations; and explain the concept of percent of variance, how it is calculated, and why it is a useful tool for interpreting the correlations encountered in the media and psychological literature.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Gordon is trying to find the percent of variance in one measure that is accounted for by knowing another measure. In order to do this, Gordon must square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Pearson </w:t>
                  </w:r>
                  <w:r>
                    <w:rPr>
                      <w:rStyle w:val="DefaultParagraphFont"/>
                      <w:rFonts w:ascii="Times New Roman" w:eastAsia="Times New Roman" w:hAnsi="Times New Roman" w:cs="Times New Roman"/>
                      <w:b w:val="0"/>
                      <w:bCs w:val="0"/>
                      <w:i/>
                      <w:iCs/>
                      <w:smallCaps w:val="0"/>
                      <w:color w:val="000000"/>
                      <w:sz w:val="22"/>
                      <w:szCs w:val="22"/>
                      <w:bdr w:val="nil"/>
                      <w:rtl w:val="0"/>
                    </w:rPr>
                    <w:t>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PGAT_COON_2016_A.2.3 - Discuss the value of correlations in making predictions, including the use of multiple correlations; and explain the concept of percent of variance, how it is calculated, and why it is a useful tool for interpreting the correlations encountered in the media and psychological literature.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square the correlation coefficient, you will get a number telling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percent of variance accounted for by the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deviations accounted for by the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significance of the measure.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amount of causation between the two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PGAT_COON_2016_A.2.3 - Discuss the value of correlations in making predictions, including the use of multiple correlations; and explain the concept of percent of variance, how it is calculated, and why it is a useful tool for interpreting the correlations encountered in the media and psychological literature.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tell us the percentage of variance in one variable that can be accounted for by knowing the other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z-score.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PGAT_COON_2016_A.2.3 - Discuss the value of correlations in making predictions, including the use of multiple correlations; and explain the concept of percent of variance, how it is calculated, and why it is a useful tool for interpreting the correlations encountered in the media and psychological literature.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correlation of +1.00 or -1.00, what percent of the variation in the Y measure is accounted for by knowing the X measure?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PGAT_COON_2016_A.2.3 - Discuss the value of correlations in making predictions, including the use of multiple correlations; and explain the concept of percent of variance, how it is calculated, and why it is a useful tool for interpreting the correlations encountered in the media and psychological literature.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Glenda has determined that the correlation between the math screening test and her students’ math grade is .40. What percent of the variation in math scores is accounted for by knowing the students’ scores on the screening test?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PGAT_COON_2016_A.2.3 - Discuss the value of correlations in making predictions, including the use of multiple correlations; and explain the concept of percent of variance, how it is calculated, and why it is a useful tool for interpreting the correlations encountered in the media and psychological literature.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college admissions office has determined that the correlation between IQ scores and college grade point average is .50. What percent of the variation in college grades is accounted for by knowing IQ scores?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PGAT_COON_2016_A.2.3 - Discuss the value of correlations in making predictions, including the use of multiple correlations; and explain the concept of percent of variance, how it is calculated, and why it is a useful tool for interpreting the correlations encountered in the media and psychological literature.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Wendy has determined that the correlation between her reading screening test and her students’ reading grades is .30. What percent of the variation in reading scores is accounted for by knowing the students’ scores on the screening test?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PGAT_COON_2016_A.2.3 - Discuss the value of correlations in making predictions, including the use of multiple correlations; and explain the concept of percent of variance, how it is calculated, and why it is a useful tool for interpreting the correlations encountered in the media and psychological literature.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correlation between the IQs of identical twins is .86, then, in any group of identical twins, what percent of the variation in the “Y” twins’ IQs is accounted for by knowing the IQs of their identical siblings (the “X’s”)?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PGAT_COON_2016_A.2.3 - Discuss the value of correlations in making predictions, including the use of multiple correlations; and explain the concept of percent of variance, how it is calculated, and why it is a useful tool for interpreting the correlations encountered in the media and psychological literature.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A useful tool for interpreting the correlations encountered in the media and the psychological literature is to square the correlations to obtain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percent variance.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significance.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PGAT_COON_2016_A.2.3 - Discuss the value of correlations in making predictions, including the use of multiple correlations; and explain the concept of percent of variance, how it is calculated, and why it is a useful tool for interpreting the correlations encountered in the media and psychological literature.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(New Question)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just read a story in the media that reports a correlation of .25 between two factors. The percent variance for this correlation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46.25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60.50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PGAT_COON_2016_A.2.3 - Discuss the value of correlations in making predictions, including the use of multiple correlations; and explain the concept of percent of variance, how it is calculated, and why it is a useful tool for interpreting the correlations encountered in the media and psychological literature.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(New Question)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important to keep in mind that correlation __________ causation.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not demonstrate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index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always related 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inconsistent with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PGAT_COON_2016_A.2.4 - Explain why correlation alone does not demonstrate causation and why an experiment must be performed to establish this type of relationship; and describe and provide examples of how two correlated measures can be related as a result of the influence of a third variable.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two variables of interest, a correlation will tell us only the degree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influence one variable has on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spread, or variability, between the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between the two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PGAT_COON_2016_A.2.4 - Explain why correlation alone does not demonstrate causation and why an experiment must be performed to establish this type of relationship; and describe and provide examples of how two correlated measures can be related as a result of the influence of a third variable.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using correlation, we CANNOT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direction of the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conclude that a cause-and-effect relationship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it to make a 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strength of the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PGAT_COON_2016_A.2.4 - Explain why correlation alone does not demonstrate causation and why an experiment must be performed to establish this type of relationship; and describe and provide examples of how two correlated measures can be related as a result of the influence of a third variable.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Correlations allow us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demonstrate statistical significance.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predictions.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generalize to large samples.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PGAT_COON_2016_A.2.4 - Explain why correlation alone does not demonstrate causation and why an experiment must be performed to establish this type of relationship; and describe and provide examples of how two correlated measures can be related as a result of the influence of a third variable.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Experiments allow us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nullify a z-score.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demonstrate percent of variance.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verify extraneous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PGAT_COON_2016_A.2.4 - Explain why correlation alone does not demonstrate causation and why an experiment must be performed to establish this type of relationship; and describe and provide examples of how two correlated measures can be related as a result of the influence of a third variable.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gain greater confidence that a cause-and-effect relationship exists, which of the following must be performed?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Pearson 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PGAT_COON_2016_A.2.4 - Explain why correlation alone does not demonstrate causation and why an experiment must be performed to establish this type of relationship; and describe and provide examples of how two correlated measures can be related as a result of the influence of a third variable.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correlations, which of the following statements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for two correlated variables to have a cause-and-effect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cannot conclude, solely on the basis of correlation, that a causal link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 must be performed to establish a causal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Often, two correlated measures are related as a result of the influence of a third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PGAT_COON_2016_A.2.4 - Explain why correlation alone does not demonstrate causation and why an experiment must be performed to establish this type of relationship; and describe and provide examples of how two correlated measures can be related as a result of the influence of a third variable.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correlations, which of the following statements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Correlations are the best way to establish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Correlations help us to identify relationships and predict useful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correlated measures can be related as a result of the influence of a third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we rarely run experiments in daily life, the information on which we act is largely correlational.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PGAT_COON_2016_A.2.4 - Explain why correlation alone does not demonstrate causation and why an experiment must be performed to establish this type of relationship; and describe and provide examples of how two correlated measures can be related as a result of the influence of a third variable.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correlation between anxiety and test scores is -.85, then we can safely conclude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anxiety causes low test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test performance causes high anxiety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positive relationship between anxiety and test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negative relationship between anxiety and test scores.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PGAT_COON_2016_A.2.4 - Explain why correlation alone does not demonstrate causation and why an experiment must be performed to establish this type of relationship; and describe and provide examples of how two correlated measures can be related as a result of the influence of a third variable.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there is a .75 correlation between the hours that students devote to studying and their grades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third variable, such as motivation and interest may account for the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can conclusively say that this strong correlation indicates a causal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weak, almost non-existent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strong negative 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PGAT_COON_2016_A.2.4 - Explain why correlation alone does not demonstrate causation and why an experiment must be performed to establish this type of relationship; and describe and provide examples of how two correlated measures can be related as a result of the influence of a third variable.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there is a correlation of .78 between socioeconomic status and IQ score,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third variable such as education level may account for the relationship between socioeconomic status and IQ 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socioeconomic status will have a causal impact on IQ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weak relationship between socioeconomic status and IQ 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in IQ scores will automatically result in lower socioeconomic status.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PGAT_COON_2016_A.2.4 - Explain why correlation alone does not demonstrate causation and why an experiment must be performed to establish this type of relationship; and describe and provide examples of how two correlated measures can be related as a result of the influence of a third variable.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we want to generalize from the behavior of a small group to a large group, we must rely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2"/>
              <w:gridCol w:w="66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PGAT_COON_2016_A.3.1 - Describe and provide examples of how inferential statistics are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 are used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generalize from small samples.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draw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decisions based on limited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2"/>
              <w:gridCol w:w="66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PGAT_COON_2016_A.3.1 - Describe and provide examples of how inferential statistics are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studies the effects of a new therapy on a small group of depressed individuals in the hopes of generalizing these findings for use with all depressed people. This researcher is using __________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2"/>
              <w:gridCol w:w="66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PGAT_COON_2016_A.3.1 - Describe and provide examples of how inferential statistics are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psychologist wishes to generalize results to an entire population, he or she would use __________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2"/>
              <w:gridCol w:w="66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PGAT_COON_2016_A.3.1 - Describe and provide examples of how inferential statistics are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In your research study, you find that a small group of students who completed a computer tutorial on problem-solving skills scored significantly higher in their college algebra class than those who did not. Thus, the statistics that allow us to generalize these findings to other college algebra students are called __________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2"/>
              <w:gridCol w:w="66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PGAT_COON_2016_A.3.1 - Describe and provide examples of how inferential statistics are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An entire set of subjects, objects, or events belonging to a particular category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 section.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 set.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PGAT_COON_2016_A.3.2 - Distinguish between a population and a sample; explain why the members of a representative sample are chosen at random; and discuss how the findings from a representative sample are also assumed to apply to an entire 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usually cannot use populations when doing their studies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populations are not representative of 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usually impractical or impossible.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methods are only applicable to sample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requirement of randomness cannot be met.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PGAT_COON_2016_A.3.2 - Distinguish between a population and a sample; explain why the members of a representative sample are chosen at random; and discuss how the findings from a representative sample are also assumed to apply to an entire 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A psychologist is interested in the effectiveness of a new method for teaching math to third graders. She is testing it on several third grade classes. In this example, the population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third graders.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grade school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third graders in the classes tested.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teaching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PGAT_COON_2016_A.3.2 - Distinguish between a population and a sample; explain why the members of a representative sample are chosen at random; and discuss how the findings from a representative sample are also assumed to apply to an entire 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4,000 students at Meridian Community College, 300 were surveyed regarding their views on the menu at the college cafeteria. All of the students at Meridian Community College would be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PGAT_COON_2016_A.3.2 - Distinguish between a population and a sample; explain why the members of a representative sample are chosen at random; and discuss how the findings from a representative sample are also assumed to apply to an entire 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Smaller cross-sections that are used to draw conclusions about the entire population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partial 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distributions.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PGAT_COON_2016_A.3.2 - Distinguish between a population and a sample; explain why the members of a representative sample are chosen at random; and discuss how the findings from a representative sample are also assumed to apply to an entire 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(New Question)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A sample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measure of central tendency.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measure of variability.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as the z-score or 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smaller subpart of a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PGAT_COON_2016_A.3.2 - Distinguish between a population and a sample; explain why the members of a representative sample are chosen at random; and discuss how the findings from a representative sample are also assumed to apply to an entire 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samples, which of the following statements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Samples are smaller cross-sections of 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Samples are used to draw conclusions about larger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 are often applied to samples.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Samples are often too difficult to obtain for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PGAT_COON_2016_A.3.2 - Distinguish between a population and a sample; explain why the members of a representative sample are chosen at random; and discuss how the findings from a representative sample are also assumed to apply to an entire 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wants to find out if a new math program is superior to the old math program that is used to teach college algebra at a community college. She selects 400 students from the total student body of 4,000 students to participate in this study. The 400 students would be considered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PGAT_COON_2016_A.3.2 - Distinguish between a population and a sample; explain why the members of a representative sample are chosen at random; and discuss how the findings from a representative sample are also assumed to apply to an entire 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Dr. Little is interested in studying the effects of a new medication on children with asthma between the ages of six and 12. She gets permission to try the medication on asthma patients in several hospital clinics. In this example, the sample includes children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all ages with asthma.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asthma between the ages of 6 and 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asthma between the of ages six and 12 from the clinics where Dr. Little does her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asthma of all ages who do not receive medication.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PGAT_COON_2016_A.3.2 - Distinguish between a population and a sample; explain why the members of a representative sample are chosen at random; and discuss how the findings from a representative sample are also assumed to apply to an entire 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requirement for a sample to be used in psychological research is that it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statistically supportive.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significant.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practical.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PGAT_COON_2016_A.3.2 - Distinguish between a population and a sample; explain why the members of a representative sample are chosen at random; and discuss how the findings from a representative sample are also assumed to apply to an entire 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Representativeness as it refers to a sample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sample is as large as 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sample group reflects the characteristics of the larger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member of the sample has an equal chance of being picked.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sample group is equally divided between males and females.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PGAT_COON_2016_A.3.2 - Distinguish between a population and a sample; explain why the members of a representative sample are chosen at random; and discuss how the findings from a representative sample are also assumed to apply to an entire 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 randomly-selected part of a larger population that accurately reflects characteristics of the whole population is a __________ sample.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significant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PGAT_COON_2016_A.3.2 - Distinguish between a population and a sample; explain why the members of a representative sample are chosen at random; and discuss how the findings from a representative sample are also assumed to apply to an entire 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science class randomly selected 150 adults from the community in order to obtain their opinions on the upcoming presidential race. This group of 150 people would be considered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PGAT_COON_2016_A.3.2 - Distinguish between a population and a sample; explain why the members of a representative sample are chosen at random; and discuss how the findings from a representative sample are also assumed to apply to an entire 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4,000 students at Meridian Community College, 250 were randomly selected to be surveyed regarding their views on the on-line learning classes. The students who were randomly selected and surveyed would constitute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PGAT_COON_2016_A.3.2 - Distinguish between a population and a sample; explain why the members of a representative sample are chosen at random; and discuss how the findings from a representative sample are also assumed to apply to an entire 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A very important aspect of representative samples is that their members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chosen by random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chosen on the basis of central tendency.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chosen on the basis of equal variability.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significant members of the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PGAT_COON_2016_A.3.2 - Distinguish between a population and a sample; explain why the members of a representative sample are chosen at random; and discuss how the findings from a representative sample are also assumed to apply to an entire 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For his research study, Dr. Safar wants to make sure that his sample is a representative one. The most effective way for him to do this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random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the 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sure that the standard deviation is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a scatter diagram.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PGAT_COON_2016_A.3.2 - Distinguish between a population and a sample; explain why the members of a representative sample are chosen at random; and discuss how the findings from a representative sample are also assumed to apply to an entire 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Each member of the population has an equal opportunity of being included in the sample when an experimenter uses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negative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frequency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selection.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PGAT_COON_2016_A.3.2 - Distinguish between a population and a sample; explain why the members of a representative sample are chosen at random; and discuss how the findings from a representative sample are also assumed to apply to an entire 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How much must two means differ before we can consider the difference “real” and not due to chance? To answer this question, we must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coefficients of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tests of statistical significance.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graphical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selection.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PGAT_COON_2016_A.3.3 - Explain why tests of statistical significance are used in evaluating experimental outcomes; identify how the results of a significance test are stated; and describe what constitutes a statistically significant result in a psychological experiment.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provide an estimate of how often experimental results could have occurred by chance alone?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coefficients of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selections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graphical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tests of statistical significance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PGAT_COON_2016_A.3.3 - Explain why tests of statistical significance are used in evaluating experimental outcomes; identify how the results of a significance test are stated; and describe what constitutes a statistically significant result in a psychological experiment.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defined as the degree to which an event is unlikely to have occurred by chance alone?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significance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percent of variance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PGAT_COON_2016_A.3.3 - Explain why tests of statistical significance are used in evaluating experimental outcomes; identify how the results of a significance test are stated; and describe what constitutes a statistically significant result in a psychological experiment.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214. </w:t>
            </w:r>
            <w:r>
              <w:rPr>
                <w:rStyle w:val="DefaultParagraphFont"/>
                <w:rFonts w:ascii="Times New Roman" w:eastAsia="Times New Roman" w:hAnsi="Times New Roman" w:cs="Times New Roman"/>
                <w:b w:val="0"/>
                <w:bCs w:val="0"/>
                <w:i w:val="0"/>
                <w:iCs w:val="0"/>
                <w:smallCaps w:val="0"/>
                <w:color w:val="000000"/>
                <w:sz w:val="22"/>
                <w:szCs w:val="22"/>
                <w:bdr w:val="nil"/>
                <w:rtl w:val="0"/>
              </w:rPr>
              <w:t>In psychology, any experimental result that could have occurred by chance only five times (or less) out of 100 is considered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lucky.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significant.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PGAT_COON_2016_A.3.3 - Explain why tests of statistical significance are used in evaluating experimental outcomes; identify how the results of a significance test are stated; and describe what constitutes a statistically significant result in a psychological experiment.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results of a significance test are stated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PGAT_COON_2016_A.3.3 - Explain why tests of statistical significance are used in evaluating experimental outcomes; identify how the results of a significance test are stated; and describe what constitutes a statistically significant result in a psychological experiment.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216. 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results of Dr. Mosley’s experiment to be regarded as statistically significant, his results must have a chance probability of __________ or less.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PGAT_COON_2016_A.3.3 - Explain why tests of statistical significance are used in evaluating experimental outcomes; identify how the results of a significance test are stated; and describe what constitutes a statistically significant result in a psychological experiment.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using tests of statistical significance, the odds that the observed difference was due to chance are stated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percent variance.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coefficient of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PGAT_COON_2016_A.3.3 - Explain why tests of statistical significance are used in evaluating experimental outcomes; identify how the results of a significance test are stated; and describe what constitutes a statistically significant result in a psychological experiment.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218. 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tests of statistical significance, which of the following statements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estimates about experimental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usually expressed as probabilities.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allow us to make conclusions about research within a reasonable degree of 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an important aspect of descriptive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PGAT_COON_2016_A.3.3 - Explain why tests of statistical significance are used in evaluating experimental outcomes; identify how the results of a significance test are stated; and describe what constitutes a statistically significant result in a psychological experiment.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219. 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memory test, the test of statistical significance used showed a probability of .025 that the group mean of the experimental group and the group mean of the control group would differ as much as they do by chance alone. This allows us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 the percent of variance between the two group means.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 a normal curve, regarding the memory score changes that occurred.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the measures of central tendency and measures of variability for this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conclude with reasonable certainty that the drug actually did improve memory scores.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PGAT_COON_2016_A.3.3 - Explain why tests of statistical significance are used in evaluating experimental outcomes; identify how the results of a significance test are stated; and describe what constitutes a statistically significant result in a psychological experiment.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administering a unit test to her psychology students, a college professor calculates the mean and range for this test in order to better understand the performance of her students on the material in this unit. This professor is using inferential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PGAT_COON_2016_A.1.1 - Explain why the study of psychology requires an understanding of statistics; distinguish between the two major types of statistics: descriptive and inferential statistics; and list the three types of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basic types of descriptive statistics are graphical statistics, measures of central tendency, and measures of variability.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PGAT_COON_2016_A.1.1 - Explain why the study of psychology requires an understanding of statistics; distinguish between the two major types of statistics: descriptive and inferential statistics; and list the three types of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222. </w:t>
            </w:r>
            <w:r>
              <w:rPr>
                <w:rStyle w:val="DefaultParagraphFont"/>
                <w:rFonts w:ascii="Times New Roman" w:eastAsia="Times New Roman" w:hAnsi="Times New Roman" w:cs="Times New Roman"/>
                <w:b w:val="0"/>
                <w:bCs w:val="0"/>
                <w:i w:val="0"/>
                <w:iCs w:val="0"/>
                <w:smallCaps w:val="0"/>
                <w:color w:val="000000"/>
                <w:sz w:val="22"/>
                <w:szCs w:val="22"/>
                <w:bdr w:val="nil"/>
                <w:rtl w:val="0"/>
              </w:rPr>
              <w:t>A frequency distribution is made by breaking down the entire range of possible scores into classes of equal size and then recording the number of scores falling into each class.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PGAT_COON_2016_A.1.2 - Discuss the use of graphical statistics; explain the function of a frequency distribution and how it is constructed; describe a histogram and a frequency polygon; and distinguish between the abscissa and the ordinate.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223. </w:t>
            </w:r>
            <w:r>
              <w:rPr>
                <w:rStyle w:val="DefaultParagraphFont"/>
                <w:rFonts w:ascii="Times New Roman" w:eastAsia="Times New Roman" w:hAnsi="Times New Roman" w:cs="Times New Roman"/>
                <w:b w:val="0"/>
                <w:bCs w:val="0"/>
                <w:i w:val="0"/>
                <w:iCs w:val="0"/>
                <w:smallCaps w:val="0"/>
                <w:color w:val="000000"/>
                <w:sz w:val="22"/>
                <w:szCs w:val="22"/>
                <w:bdr w:val="nil"/>
                <w:rtl w:val="0"/>
              </w:rPr>
              <w:t>Vertical bars are used to indicate the frequencies within a frequency polygon.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PGAT_COON_2016_A.1.2 - Discuss the use of graphical statistics; explain the function of a frequency distribution and how it is constructed; describe a histogram and a frequency polygon; and distinguish between the abscissa and the ordinate.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224. 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your psychology test scores include 100, 100, 100, 80, and 70, then the mean is 90.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median is very sensitive to extremely high or low scores.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226. </w:t>
            </w:r>
            <w:r>
              <w:rPr>
                <w:rStyle w:val="DefaultParagraphFont"/>
                <w:rFonts w:ascii="Times New Roman" w:eastAsia="Times New Roman" w:hAnsi="Times New Roman" w:cs="Times New Roman"/>
                <w:b w:val="0"/>
                <w:bCs w:val="0"/>
                <w:i w:val="0"/>
                <w:iCs w:val="0"/>
                <w:smallCaps w:val="0"/>
                <w:color w:val="000000"/>
                <w:sz w:val="22"/>
                <w:szCs w:val="22"/>
                <w:bdr w:val="nil"/>
                <w:rtl w:val="0"/>
              </w:rPr>
              <w:t>Ten music majors take a 20-point quiz on the musical scales. Their scores are as follows: 12, 13, 15, 15, 16, 16, 17, 18, 19, 20. The median of these scores is 16.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these scores 40, 40, 30, 50, 30, 20, 40, 20, 50, 40, the mode is 30.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228. </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Measures of variability provide a single score that describes how scattered or “spread out” a distribution of scores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PGAT_COON_2016_A.1.4 - Explain what the measures of variability depict regarding a group of scores and under what conditions this information about variability would be most helpful; and describe the characteristics of the range and standard deviation, and show how each is calculated.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numbers 10, 16, 3, 7, and 17, the range is 14.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PGAT_COON_2016_A.1.4 - Explain what the measures of variability depict regarding a group of scores and under what conditions this information about variability would be most helpful; and describe the characteristics of the range and standard deviation, and show how each is calculated.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index of how much a typical score differs from the mean of a group of scores is known as the Pearson 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PGAT_COON_2016_A.1.4 - Explain what the measures of variability depict regarding a group of scores and under what conditions this information about variability would be most helpful; and describe the characteristics of the range and standard deviation, and show how each is calculated.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231. </w:t>
            </w:r>
            <w:r>
              <w:rPr>
                <w:rStyle w:val="DefaultParagraphFont"/>
                <w:rFonts w:ascii="Times New Roman" w:eastAsia="Times New Roman" w:hAnsi="Times New Roman" w:cs="Times New Roman"/>
                <w:b w:val="0"/>
                <w:bCs w:val="0"/>
                <w:i w:val="0"/>
                <w:iCs w:val="0"/>
                <w:smallCaps w:val="0"/>
                <w:color w:val="000000"/>
                <w:sz w:val="22"/>
                <w:szCs w:val="22"/>
                <w:bdr w:val="nil"/>
                <w:rtl w:val="0"/>
              </w:rPr>
              <w:t>An important advantage of the standard deviation is that it can be used to “standardize” scores in a way that gives them greater meaning.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PGAT_COON_2016_A.1.5 - Describe how standard deviation can be used to “standardize” scores; discuss the use of standard scores, or z-scores, and show how they are calculated; and explain how these standard scores allow meaningful comparisons between scores from different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(New Question)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mean on a test is 90 and the standard deviation is 10, a person with a z-score of -1.0 scored 110 on the test.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PGAT_COON_2016_A.1.5 - Describe how standard deviation can be used to “standardize” scores; discuss the use of standard scores, or z-scores, and show how they are calculated; and explain how these standard scores allow meaningful comparisons between scores from different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233. </w:t>
            </w:r>
            <w:r>
              <w:rPr>
                <w:rStyle w:val="DefaultParagraphFont"/>
                <w:rFonts w:ascii="Times New Roman" w:eastAsia="Times New Roman" w:hAnsi="Times New Roman" w:cs="Times New Roman"/>
                <w:b w:val="0"/>
                <w:bCs w:val="0"/>
                <w:i w:val="0"/>
                <w:iCs w:val="0"/>
                <w:smallCaps w:val="0"/>
                <w:color w:val="000000"/>
                <w:sz w:val="22"/>
                <w:szCs w:val="22"/>
                <w:bdr w:val="nil"/>
                <w:rtl w:val="0"/>
              </w:rPr>
              <w:t>A bell-shaped distribution, with a large number of scores in the middle, tapering to very few extremely high and low scores is known as a negatively-skewed curve.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PGAT_COON_2016_A.1.6 - Discuss the normal curve, including its shape, how scores are distributed, and how the distribution of chance events and many psychological variables roughly match it; describe how the standard deviation measures offset proportions of the curve above and below the mean; and explain the relationship between z-scores and the percentage of cases found in a particular area of the normal curve.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234. </w:t>
            </w:r>
            <w:r>
              <w:rPr>
                <w:rStyle w:val="DefaultParagraphFont"/>
                <w:rFonts w:ascii="Times New Roman" w:eastAsia="Times New Roman" w:hAnsi="Times New Roman" w:cs="Times New Roman"/>
                <w:b w:val="0"/>
                <w:bCs w:val="0"/>
                <w:i w:val="0"/>
                <w:iCs w:val="0"/>
                <w:smallCaps w:val="0"/>
                <w:color w:val="000000"/>
                <w:sz w:val="22"/>
                <w:szCs w:val="22"/>
                <w:bdr w:val="nil"/>
                <w:rtl w:val="0"/>
              </w:rPr>
              <w:t>Direct measurement has shown such characteristics as height, memory span, and intelligence to be distributed approximately along a normal curve.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PGAT_COON_2016_A.1.6 - Discuss the normal curve, including its shape, how scores are distributed, and how the distribution of chance events and many psychological variables roughly match it; describe how the standard deviation measures offset proportions of the curve above and below the mean; and explain the relationship between z-scores and the percentage of cases found in a particular area of the normal curve.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of the standard deviation to the normal curve makes it possible to compare groups of scores if they come from distributions that are approximately normal.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PGAT_COON_2016_A.1.6 - Discuss the normal curve, including its shape, how scores are distributed, and how the distribution of chance events and many psychological variables roughly match it; describe how the standard deviation measures offset proportions of the curve above and below the mean; and explain the relationship between z-scores and the percentage of cases found in a particular area of the normal curve.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236. </w:t>
            </w:r>
            <w:r>
              <w:rPr>
                <w:rStyle w:val="DefaultParagraphFont"/>
                <w:rFonts w:ascii="Times New Roman" w:eastAsia="Times New Roman" w:hAnsi="Times New Roman" w:cs="Times New Roman"/>
                <w:b w:val="0"/>
                <w:bCs w:val="0"/>
                <w:i w:val="0"/>
                <w:iCs w:val="0"/>
                <w:smallCaps w:val="0"/>
                <w:color w:val="000000"/>
                <w:sz w:val="22"/>
                <w:szCs w:val="22"/>
                <w:bdr w:val="nil"/>
                <w:rtl w:val="0"/>
              </w:rPr>
              <w:t>Ninety-five percent of all cases are found between a standard deviation of +2 and a standard deviation of -2 on a normal curve.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PGAT_COON_2016_A.1.6 - Discuss the normal curve, including its shape, how scores are distributed, and how the distribution of chance events and many psychological variables roughly match it; describe how the standard deviation measures offset proportions of the curve above and below the mean; and explain the relationship between z-scores and the percentage of cases found in a particular area of the normal curve.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237. </w:t>
            </w:r>
            <w:r>
              <w:rPr>
                <w:rStyle w:val="DefaultParagraphFont"/>
                <w:rFonts w:ascii="Times New Roman" w:eastAsia="Times New Roman" w:hAnsi="Times New Roman" w:cs="Times New Roman"/>
                <w:b w:val="0"/>
                <w:bCs w:val="0"/>
                <w:i w:val="0"/>
                <w:iCs w:val="0"/>
                <w:smallCaps w:val="0"/>
                <w:color w:val="000000"/>
                <w:sz w:val="22"/>
                <w:szCs w:val="22"/>
                <w:bdr w:val="nil"/>
                <w:rtl w:val="0"/>
              </w:rPr>
              <w:t>A correlational study would be used to determine if a relationship existed between rainfall levels and crime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PGAT_COON_2016_A.2.1 - Explain the concept of correlation and how it is important in detecting a relationship between events; and describe how scatter diagrams help in visualizing correlations.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simplest way of visualizing a correlation is to construct a scatter diagram.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PGAT_COON_2016_A.2.1 - Explain the concept of correlation and how it is important in detecting a relationship between events; and describe how scatter diagrams help in visualizing correlations.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fewer absences that students have, the higher their grade point average. This illustrates a negative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240. </w:t>
            </w:r>
            <w:r>
              <w:rPr>
                <w:rStyle w:val="DefaultParagraphFont"/>
                <w:rFonts w:ascii="Times New Roman" w:eastAsia="Times New Roman" w:hAnsi="Times New Roman" w:cs="Times New Roman"/>
                <w:b w:val="0"/>
                <w:bCs w:val="0"/>
                <w:i w:val="0"/>
                <w:iCs w:val="0"/>
                <w:smallCaps w:val="0"/>
                <w:color w:val="000000"/>
                <w:sz w:val="22"/>
                <w:szCs w:val="22"/>
                <w:bdr w:val="nil"/>
                <w:rtl w:val="0"/>
              </w:rPr>
              <w:t>If higher environmental temperature is related to higher anger levels in people, then a positive relationship exists between the environmental temperature and people’s anger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241. </w:t>
            </w:r>
            <w:r>
              <w:rPr>
                <w:rStyle w:val="DefaultParagraphFont"/>
                <w:rFonts w:ascii="Times New Roman" w:eastAsia="Times New Roman" w:hAnsi="Times New Roman" w:cs="Times New Roman"/>
                <w:b w:val="0"/>
                <w:bCs w:val="0"/>
                <w:i w:val="0"/>
                <w:iCs w:val="0"/>
                <w:smallCaps w:val="0"/>
                <w:color w:val="000000"/>
                <w:sz w:val="22"/>
                <w:szCs w:val="22"/>
                <w:bdr w:val="nil"/>
                <w:rtl w:val="0"/>
              </w:rPr>
              <w:t>If one calculates a correlation of -1.15, this coefficient of correlation indicates a strong negative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242. </w:t>
            </w:r>
            <w:r>
              <w:rPr>
                <w:rStyle w:val="DefaultParagraphFont"/>
                <w:rFonts w:ascii="Times New Roman" w:eastAsia="Times New Roman" w:hAnsi="Times New Roman" w:cs="Times New Roman"/>
                <w:b w:val="0"/>
                <w:bCs w:val="0"/>
                <w:i w:val="0"/>
                <w:iCs w:val="0"/>
                <w:smallCaps w:val="0"/>
                <w:color w:val="000000"/>
                <w:sz w:val="22"/>
                <w:szCs w:val="22"/>
                <w:bdr w:val="nil"/>
                <w:rtl w:val="0"/>
              </w:rPr>
              <w:t>A correlation of +1.00 or -1.00 means that 100 percent of the variation in the Y measure is accounted for by knowing the X measure.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PGAT_COON_2016_A.2.3 - Discuss the value of correlations in making predictions, including the use of multiple correlations; and explain the concept of percent of variance, how it is calculated, and why it is a useful tool for interpreting the correlations encountered in the media and psychological literature.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243. </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Correlations allow us to determine causation between two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PGAT_COON_2016_A.2.4 - Explain why correlation alone does not demonstrate causation and why an experiment must be performed to establish this type of relationship; and describe and provide examples of how two correlated measures can be related as a result of the influence of a third variable.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244. </w:t>
            </w:r>
            <w:r>
              <w:rPr>
                <w:rStyle w:val="DefaultParagraphFont"/>
                <w:rFonts w:ascii="Times New Roman" w:eastAsia="Times New Roman" w:hAnsi="Times New Roman" w:cs="Times New Roman"/>
                <w:b w:val="0"/>
                <w:bCs w:val="0"/>
                <w:i w:val="0"/>
                <w:iCs w:val="0"/>
                <w:smallCaps w:val="0"/>
                <w:color w:val="000000"/>
                <w:sz w:val="22"/>
                <w:szCs w:val="22"/>
                <w:bdr w:val="nil"/>
                <w:rtl w:val="0"/>
              </w:rPr>
              <w:t>Often, two correlated measures are related as a result of the influence of a third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PGAT_COON_2016_A.2.4 - Explain why correlation alone does not demonstrate causation and why an experiment must be performed to establish this type of relationship; and describe and provide examples of how two correlated measures can be related as a result of the influence of a third variable.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245. </w:t>
            </w: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 allow us to generalize from the behavior of small groups of participants to that of the larger groups they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2"/>
              <w:gridCol w:w="66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PGAT_COON_2016_A.3.1 - Describe and provide examples of how inferential statistics are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246. </w:t>
            </w:r>
            <w:r>
              <w:rPr>
                <w:rStyle w:val="DefaultParagraphFont"/>
                <w:rFonts w:ascii="Times New Roman" w:eastAsia="Times New Roman" w:hAnsi="Times New Roman" w:cs="Times New Roman"/>
                <w:b w:val="0"/>
                <w:bCs w:val="0"/>
                <w:i w:val="0"/>
                <w:iCs w:val="0"/>
                <w:smallCaps w:val="0"/>
                <w:color w:val="000000"/>
                <w:sz w:val="22"/>
                <w:szCs w:val="22"/>
                <w:bdr w:val="nil"/>
                <w:rtl w:val="0"/>
              </w:rPr>
              <w:t>Five hundred students out of the 4,000 students at Meridian Community College are surveyed regarding their views on extracurricular activities available on campus. These 500 students would be considered the population in this survey.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PGAT_COON_2016_A.3.2 - Distinguish between a population and a sample; explain why the members of a representative sample are chosen at random; and discuss how the findings from a representative sample are also assumed to apply to an entire 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247. </w:t>
            </w:r>
            <w:r>
              <w:rPr>
                <w:rStyle w:val="DefaultParagraphFont"/>
                <w:rFonts w:ascii="Times New Roman" w:eastAsia="Times New Roman" w:hAnsi="Times New Roman" w:cs="Times New Roman"/>
                <w:b w:val="0"/>
                <w:bCs w:val="0"/>
                <w:i w:val="0"/>
                <w:iCs w:val="0"/>
                <w:smallCaps w:val="0"/>
                <w:color w:val="000000"/>
                <w:sz w:val="22"/>
                <w:szCs w:val="22"/>
                <w:bdr w:val="nil"/>
                <w:rtl w:val="0"/>
              </w:rPr>
              <w:t>An effective way to make sure that a sample is representative is to use random selection.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PGAT_COON_2016_A.3.2 - Distinguish between a population and a sample; explain why the members of a representative sample are chosen at random; and discuss how the findings from a representative sample are also assumed to apply to an entire 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248. 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determine how much two means must differ for this difference to be considered “real and not due to chance," we must use a procedure known as percent variance.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PGAT_COON_2016_A.3.3 - Explain why tests of statistical significance are used in evaluating experimental outcomes; identify how the results of a significance test are stated; and describe what constitutes a statistically significant result in a psychological experiment.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249. </w:t>
            </w:r>
            <w:r>
              <w:rPr>
                <w:rStyle w:val="DefaultParagraphFont"/>
                <w:rFonts w:ascii="Times New Roman" w:eastAsia="Times New Roman" w:hAnsi="Times New Roman" w:cs="Times New Roman"/>
                <w:b w:val="0"/>
                <w:bCs w:val="0"/>
                <w:i w:val="0"/>
                <w:iCs w:val="0"/>
                <w:smallCaps w:val="0"/>
                <w:color w:val="000000"/>
                <w:sz w:val="22"/>
                <w:szCs w:val="22"/>
                <w:bdr w:val="nil"/>
                <w:rtl w:val="0"/>
              </w:rPr>
              <w:t>Results of an experiment that have a chance probability of .05 are usually regarded as statistically significant.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PGAT_COON_2016_A.3.3 - Explain why tests of statistical significance are used in evaluating experimental outcomes; identify how the results of a significance test are stated; and describe what constitutes a statistically significant result in a psychological experiment.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250. </w:t>
            </w:r>
            <w:r>
              <w:rPr>
                <w:rStyle w:val="DefaultParagraphFont"/>
                <w:rFonts w:ascii="Times New Roman" w:eastAsia="Times New Roman" w:hAnsi="Times New Roman" w:cs="Times New Roman"/>
                <w:b w:val="0"/>
                <w:bCs w:val="0"/>
                <w:i w:val="0"/>
                <w:iCs w:val="0"/>
                <w:smallCaps w:val="0"/>
                <w:color w:val="000000"/>
                <w:sz w:val="22"/>
                <w:szCs w:val="22"/>
                <w:bdr w:val="nil"/>
                <w:rtl w:val="0"/>
              </w:rPr>
              <w:t>Mathematical tools used to describe and summarize numerical data are referred to as ___________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PGAT_COON_2016_A.1.1 - Explain why the study of psychology requires an understanding of statistics; distinguish between the two major types of statistics: descriptive and inferential statistics; and list the three types of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(New Question)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251. 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administering a unit test to her psychology students, a college professor calculates the mean and range for this test in order to better understand the performance of her students on the material in this unit. This professor is using __________statistics.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PGAT_COON_2016_A.1.1 - Explain why the study of psychology requires an understanding of statistics; distinguish between the two major types of statistics: descriptive and inferential statistics; and list the three types of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basic types of descriptive statistics include measures of central tendency, measures of variability, and __________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graphical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PGAT_COON_2016_A.1.1 - Explain why the study of psychology requires an understanding of statistics; distinguish between the two major types of statistics: descriptive and inferential statistics; and list the three types of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253. 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data she has collected, Jasmine breaks down the entire range of possible scores into classes of equal size and then records the number of scores falling into each class onto a table to form what is known as a(n)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distribution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PGAT_COON_2016_A.1.2 - Discuss the use of graphical statistics; explain the function of a frequency distribution and how it is constructed; describe a histogram and a frequency polygon; and distinguish between the abscissa and the ordinate.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254. </w:t>
            </w:r>
            <w:r>
              <w:rPr>
                <w:rStyle w:val="DefaultParagraphFont"/>
                <w:rFonts w:ascii="Times New Roman" w:eastAsia="Times New Roman" w:hAnsi="Times New Roman" w:cs="Times New Roman"/>
                <w:b w:val="0"/>
                <w:bCs w:val="0"/>
                <w:i w:val="0"/>
                <w:iCs w:val="0"/>
                <w:smallCaps w:val="0"/>
                <w:color w:val="000000"/>
                <w:sz w:val="22"/>
                <w:szCs w:val="22"/>
                <w:bdr w:val="nil"/>
                <w:rtl w:val="0"/>
              </w:rPr>
              <w:t>A bar graph of a frequency distribution is known as a(n)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PGAT_COON_2016_A.1.2 - Discuss the use of graphical statistics; explain the function of a frequency distribution and how it is constructed; describe a histogram and a frequency polygon; and distinguish between the abscissa and the ordinate.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255. </w:t>
            </w:r>
            <w:r>
              <w:rPr>
                <w:rStyle w:val="DefaultParagraphFont"/>
                <w:rFonts w:ascii="Times New Roman" w:eastAsia="Times New Roman" w:hAnsi="Times New Roman" w:cs="Times New Roman"/>
                <w:b w:val="0"/>
                <w:bCs w:val="0"/>
                <w:i w:val="0"/>
                <w:iCs w:val="0"/>
                <w:smallCaps w:val="0"/>
                <w:color w:val="000000"/>
                <w:sz w:val="22"/>
                <w:szCs w:val="22"/>
                <w:bdr w:val="nil"/>
                <w:rtl w:val="0"/>
              </w:rPr>
              <w:t>A graph of a frequency distribution in which the number of scores falling in each class is represented by points on a line is called a(n)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polygon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PGAT_COON_2016_A.1.2 - Discuss the use of graphical statistics; explain the function of a frequency distribution and how it is constructed; describe a histogram and a frequency polygon; and distinguish between the abscissa and the ordinate.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256. </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Professor Waters calculated the mean, median, and mode of the scores made on the midterm exam. These descriptive statistics are known as the measures of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tendency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Jones have five children aged 3, 5, 7, 10 and 12. The median age of the Jones children is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258. 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these scores 22, 44, 33, 55, 33, 22, 44, 22, 55, 22, the mode is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twenty two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twenty-two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range and standard deviation are measures of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PGAT_COON_2016_A.1.4 - Explain what the measures of variability depict regarding a group of scores and under what conditions this information about variability would be most helpful; and describe the characteristics of the range and standard deviation, and show how each is calculated.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260. 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numbers 10, 17, 2, 9, and 15, the range is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fifteen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PGAT_COON_2016_A.1.4 - Explain what the measures of variability depict regarding a group of scores and under what conditions this information about variability would be most helpful; and describe the characteristics of the range and standard deviation, and show how each is calculated.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261. 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find the difference of each score from the mean of a set of data, square each difference, and then add these squared deviations, average them, and take the square root of this average, you will obtain the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PGAT_COON_2016_A.1.4 - Explain what the measures of variability depict regarding a group of scores and under what conditions this information about variability would be most helpful; and describe the characteristics of the range and standard deviation, and show how each is calculated.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262. 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convert a number to a z-score, it is necessary within a group of scores to know the standard deviation and the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PGAT_COON_2016_A.1.5 - Describe how standard deviation can be used to “standardize” scores; discuss the use of standard scores, or z-scores, and show how they are calculated; and explain how these standard scores allow meaningful comparisons between scores from different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263. 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mean of a test is 80 and the standard deviation is 10, a person with a z-score of -2.0 on a test scored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sixty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PGAT_COON_2016_A.1.5 - Describe how standard deviation can be used to “standardize” scores; discuss the use of standard scores, or z-scores, and show how they are calculated; and explain how these standard scores allow meaningful comparisons between scores from different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264. </w:t>
            </w:r>
            <w:r>
              <w:rPr>
                <w:rStyle w:val="DefaultParagraphFont"/>
                <w:rFonts w:ascii="Times New Roman" w:eastAsia="Times New Roman" w:hAnsi="Times New Roman" w:cs="Times New Roman"/>
                <w:b w:val="0"/>
                <w:bCs w:val="0"/>
                <w:i w:val="0"/>
                <w:iCs w:val="0"/>
                <w:smallCaps w:val="0"/>
                <w:color w:val="000000"/>
                <w:sz w:val="22"/>
                <w:szCs w:val="22"/>
                <w:bdr w:val="nil"/>
                <w:rtl w:val="0"/>
              </w:rPr>
              <w:t>Groups of scores from distributions that are approximately normal can be compared because the relationship does not change between the normal curve and the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PGAT_COON_2016_A.1.6 - Discuss the normal curve, including its shape, how scores are distributed, and how the distribution of chance events and many psychological variables roughly match it; describe how the standard deviation measures offset proportions of the curve above and below the mean; and explain the relationship between z-scores and the percentage of cases found in a particular area of the normal curve.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265. </w:t>
            </w:r>
            <w:r>
              <w:rPr>
                <w:rStyle w:val="DefaultParagraphFont"/>
                <w:rFonts w:ascii="Times New Roman" w:eastAsia="Times New Roman" w:hAnsi="Times New Roman" w:cs="Times New Roman"/>
                <w:b w:val="0"/>
                <w:bCs w:val="0"/>
                <w:i w:val="0"/>
                <w:iCs w:val="0"/>
                <w:smallCaps w:val="0"/>
                <w:color w:val="000000"/>
                <w:sz w:val="22"/>
                <w:szCs w:val="22"/>
                <w:bdr w:val="nil"/>
                <w:rtl w:val="0"/>
              </w:rPr>
              <w:t>On a normal curve, the percent of all cases found between a z-score of +1 and a z-score of -1 is __________ percent.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sixty-eight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sixty eight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PGAT_COON_2016_A.1.6 - Discuss the normal curve, including its shape, how scores are distributed, and how the distribution of chance events and many psychological variables roughly match it; describe how the standard deviation measures offset proportions of the curve above and below the mean; and explain the relationship between z-scores and the percentage of cases found in a particular area of the normal curve.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existence of a consistent, systematic relationship between two events, measures, or variables is called a(n)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PGAT_COON_2016_A.2.1 - Explain the concept of correlation and how it is important in detecting a relationship between events; and describe how scatter diagrams help in visualizing correlations.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267. </w:t>
            </w:r>
            <w:r>
              <w:rPr>
                <w:rStyle w:val="DefaultParagraphFont"/>
                <w:rFonts w:ascii="Times New Roman" w:eastAsia="Times New Roman" w:hAnsi="Times New Roman" w:cs="Times New Roman"/>
                <w:b w:val="0"/>
                <w:bCs w:val="0"/>
                <w:i w:val="0"/>
                <w:iCs w:val="0"/>
                <w:smallCaps w:val="0"/>
                <w:color w:val="000000"/>
                <w:sz w:val="22"/>
                <w:szCs w:val="22"/>
                <w:bdr w:val="nil"/>
                <w:rtl w:val="0"/>
              </w:rPr>
              <w:t>Dr. Molto wants to graphically visualize the correlational relationship between the variables in his study. He should use a(n)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scatter diagram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PGAT_COON_2016_A.2.1 - Explain the concept of correlation and how it is important in detecting a relationship between events; and describe how scatter diagrams help in visualizing correlations.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measure X gets larger, measure Y gets smaller in a(n) __________correlation.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269. </w:t>
            </w:r>
            <w:r>
              <w:rPr>
                <w:rStyle w:val="DefaultParagraphFont"/>
                <w:rFonts w:ascii="Times New Roman" w:eastAsia="Times New Roman" w:hAnsi="Times New Roman" w:cs="Times New Roman"/>
                <w:b w:val="0"/>
                <w:bCs w:val="0"/>
                <w:i w:val="0"/>
                <w:iCs w:val="0"/>
                <w:smallCaps w:val="0"/>
                <w:color w:val="000000"/>
                <w:sz w:val="22"/>
                <w:szCs w:val="22"/>
                <w:bdr w:val="nil"/>
                <w:rtl w:val="0"/>
              </w:rPr>
              <w:t>Dr. Rodriquez discovers that the more education people have, the more money they tend to earn. Dr. Rodriquez has illustrated a(n) __________ correlation.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270. </w:t>
            </w:r>
            <w:r>
              <w:rPr>
                <w:rStyle w:val="DefaultParagraphFont"/>
                <w:rFonts w:ascii="Times New Roman" w:eastAsia="Times New Roman" w:hAnsi="Times New Roman" w:cs="Times New Roman"/>
                <w:b w:val="0"/>
                <w:bCs w:val="0"/>
                <w:i w:val="0"/>
                <w:iCs w:val="0"/>
                <w:smallCaps w:val="0"/>
                <w:color w:val="000000"/>
                <w:sz w:val="22"/>
                <w:szCs w:val="22"/>
                <w:bdr w:val="nil"/>
                <w:rtl w:val="0"/>
              </w:rPr>
              <w:t>If a correlation is +1.00, then the relationship that exists would be referred to as a(n) __________ positive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271. </w:t>
            </w:r>
            <w:r>
              <w:rPr>
                <w:rStyle w:val="DefaultParagraphFont"/>
                <w:rFonts w:ascii="Times New Roman" w:eastAsia="Times New Roman" w:hAnsi="Times New Roman" w:cs="Times New Roman"/>
                <w:b w:val="0"/>
                <w:bCs w:val="0"/>
                <w:i w:val="0"/>
                <w:iCs w:val="0"/>
                <w:smallCaps w:val="0"/>
                <w:color w:val="000000"/>
                <w:sz w:val="22"/>
                <w:szCs w:val="22"/>
                <w:bdr w:val="nil"/>
                <w:rtl w:val="0"/>
              </w:rPr>
              <w:t>For his study, Guy has chosen the most commonly used correlation coefficient, which is the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Pearson </w:t>
                  </w:r>
                  <w:r>
                    <w:rPr>
                      <w:rStyle w:val="DefaultParagraphFont"/>
                      <w:rFonts w:ascii="Times New Roman" w:eastAsia="Times New Roman" w:hAnsi="Times New Roman" w:cs="Times New Roman"/>
                      <w:b w:val="0"/>
                      <w:bCs w:val="0"/>
                      <w:i/>
                      <w:iCs/>
                      <w:smallCaps w:val="0"/>
                      <w:color w:val="000000"/>
                      <w:sz w:val="22"/>
                      <w:szCs w:val="22"/>
                      <w:bdr w:val="nil"/>
                      <w:rtl w:val="0"/>
                    </w:rPr>
                    <w:t>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272. </w:t>
            </w:r>
            <w:r>
              <w:rPr>
                <w:rStyle w:val="DefaultParagraphFont"/>
                <w:rFonts w:ascii="Times New Roman" w:eastAsia="Times New Roman" w:hAnsi="Times New Roman" w:cs="Times New Roman"/>
                <w:b w:val="0"/>
                <w:bCs w:val="0"/>
                <w:i w:val="0"/>
                <w:iCs w:val="0"/>
                <w:smallCaps w:val="0"/>
                <w:color w:val="000000"/>
                <w:sz w:val="22"/>
                <w:szCs w:val="22"/>
                <w:bdr w:val="nil"/>
                <w:rtl w:val="0"/>
              </w:rPr>
              <w:t>To decide which applicants have the best chance for academic success, most colleges have formulas that use __________ correlations.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PGAT_COON_2016_A.2.3 - Discuss the value of correlations in making predictions, including the use of multiple correlations; and explain the concept of percent of variance, how it is calculated, and why it is a useful tool for interpreting the correlations encountered in the media and psychological literature.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273. </w:t>
            </w:r>
            <w:r>
              <w:rPr>
                <w:rStyle w:val="DefaultParagraphFont"/>
                <w:rFonts w:ascii="Times New Roman" w:eastAsia="Times New Roman" w:hAnsi="Times New Roman" w:cs="Times New Roman"/>
                <w:b w:val="0"/>
                <w:bCs w:val="0"/>
                <w:i w:val="0"/>
                <w:iCs w:val="0"/>
                <w:smallCaps w:val="0"/>
                <w:color w:val="000000"/>
                <w:sz w:val="22"/>
                <w:szCs w:val="22"/>
                <w:bdr w:val="nil"/>
                <w:rtl w:val="0"/>
              </w:rPr>
              <w:t>Juanita has determined the relationship between her vocabulary screening test and her students’ reading scores to be .60. The percent of variance in reading scores that is accounted for by knowing the students’ scores on the screening test would be __________ percent.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thirty-six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thirty six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PGAT_COON_2016_A.2.3 - Discuss the value of correlations in making predictions, including the use of multiple correlations; and explain the concept of percent of variance, how it is calculated, and why it is a useful tool for interpreting the correlations encountered in the media and psychological literature.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274. </w:t>
            </w:r>
            <w:r>
              <w:rPr>
                <w:rStyle w:val="DefaultParagraphFont"/>
                <w:rFonts w:ascii="Times New Roman" w:eastAsia="Times New Roman" w:hAnsi="Times New Roman" w:cs="Times New Roman"/>
                <w:b w:val="0"/>
                <w:bCs w:val="0"/>
                <w:i w:val="0"/>
                <w:iCs w:val="0"/>
                <w:smallCaps w:val="0"/>
                <w:color w:val="000000"/>
                <w:sz w:val="22"/>
                <w:szCs w:val="22"/>
                <w:bdr w:val="nil"/>
                <w:rtl w:val="0"/>
              </w:rPr>
              <w:t>To conclude that a cause-and-effect relationship exists, we must use a(n)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PGAT_COON_2016_A.2.4 - Explain why correlation alone does not demonstrate causation and why an experiment must be performed to establish this type of relationship; and describe and provide examples of how two correlated measures can be related as a result of the influence of a third variable.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275. 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studies the effect of a new therapy on a small group of hyperactive children in the hopes of generalizing these findings for use with all hyperactive children. This researcher is using __________statistics.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2"/>
              <w:gridCol w:w="66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PGAT_COON_2016_A.3.1 - Describe and provide examples of how inferential statistics are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276. </w:t>
            </w:r>
            <w:r>
              <w:rPr>
                <w:rStyle w:val="DefaultParagraphFont"/>
                <w:rFonts w:ascii="Times New Roman" w:eastAsia="Times New Roman" w:hAnsi="Times New Roman" w:cs="Times New Roman"/>
                <w:b w:val="0"/>
                <w:bCs w:val="0"/>
                <w:i w:val="0"/>
                <w:iCs w:val="0"/>
                <w:smallCaps w:val="0"/>
                <w:color w:val="000000"/>
                <w:sz w:val="22"/>
                <w:szCs w:val="22"/>
                <w:bdr w:val="nil"/>
                <w:rtl w:val="0"/>
              </w:rPr>
              <w:t>Three hundred students at Meridian Community College are surveyed regarding their views on the new cafeteria menus. In this study, all 4,000 students at Meridian Community College would be considered the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PGAT_COON_2016_A.3.2 - Distinguish between a population and a sample; explain why the members of a representative sample are chosen at random; and discuss how the findings from a representative sample are also assumed to apply to an entire 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277. </w:t>
            </w:r>
            <w:r>
              <w:rPr>
                <w:rStyle w:val="DefaultParagraphFont"/>
                <w:rFonts w:ascii="Times New Roman" w:eastAsia="Times New Roman" w:hAnsi="Times New Roman" w:cs="Times New Roman"/>
                <w:b w:val="0"/>
                <w:bCs w:val="0"/>
                <w:i w:val="0"/>
                <w:iCs w:val="0"/>
                <w:smallCaps w:val="0"/>
                <w:color w:val="000000"/>
                <w:sz w:val="22"/>
                <w:szCs w:val="22"/>
                <w:bdr w:val="nil"/>
                <w:rtl w:val="0"/>
              </w:rPr>
              <w:t>Meg is using a procedure to choose her sample so that each member of the population for her study has an equal chance of being included in her sample. Meg is using a procedure known as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selection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PGAT_COON_2016_A.3.2 - Distinguish between a population and a sample; explain why the members of a representative sample are chosen at random; and discuss how the findings from a representative sample are also assumed to apply to an entire 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278. </w:t>
            </w:r>
            <w:r>
              <w:rPr>
                <w:rStyle w:val="DefaultParagraphFont"/>
                <w:rFonts w:ascii="Times New Roman" w:eastAsia="Times New Roman" w:hAnsi="Times New Roman" w:cs="Times New Roman"/>
                <w:b w:val="0"/>
                <w:bCs w:val="0"/>
                <w:i w:val="0"/>
                <w:iCs w:val="0"/>
                <w:smallCaps w:val="0"/>
                <w:color w:val="000000"/>
                <w:sz w:val="22"/>
                <w:szCs w:val="22"/>
                <w:bdr w:val="nil"/>
                <w:rtl w:val="0"/>
              </w:rPr>
              <w:t>An estimate of how often experimental results could have occurred by chance alone are provided by using tests of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significance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PGAT_COON_2016_A.3.3 - Explain why tests of statistical significance are used in evaluating experimental outcomes; identify how the results of a significance test are stated; and describe what constitutes a statistically significant result in a psychological experiment.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279. </w:t>
            </w:r>
            <w:r>
              <w:rPr>
                <w:rStyle w:val="DefaultParagraphFont"/>
                <w:rFonts w:ascii="Times New Roman" w:eastAsia="Times New Roman" w:hAnsi="Times New Roman" w:cs="Times New Roman"/>
                <w:b w:val="0"/>
                <w:bCs w:val="0"/>
                <w:i w:val="0"/>
                <w:iCs w:val="0"/>
                <w:smallCaps w:val="0"/>
                <w:color w:val="000000"/>
                <w:sz w:val="22"/>
                <w:szCs w:val="22"/>
                <w:bdr w:val="nil"/>
                <w:rtl w:val="0"/>
              </w:rPr>
              <w:t>In psychology, an experimental result would be considered significant if it had a probability of __________ or less.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PGAT_COON_2016_A.3.3 - Explain why tests of statistical significance are used in evaluating experimental outcomes; identify how the results of a significance test are stated; and describe what constitutes a statistically significant result in a psychological experiment.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 frequency distribution, what it is used for, how it is constructed, and two ways that it can be shown graphically.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will include that a frequency distribution is a table that divides an entire range of scores into a series of classes and then records the number of scores that fall into each class. By using a frequency distribution, large amounts of information can be neatly organized and summarized. A frequency distribution is made by breaking down the entire range of possible scores into classes of equal size. Next, one sorts the scores and records the number of scores falling into each class. Frequency distributions are often shown graphically to make them more “visual.” A histogram or a frequency polygon can be used to display the scores. A histogram is a graph of a frequency distribution in which the number of scores falling in each class is represented by vertical bars. A frequency polygon is a graph of a frequency distribution in which the number of scores falling in each class is represented by points on a line.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PGAT_COON_2016_A.1.2 - Discuss the use of graphical statistics; explain the function of a frequency distribution and how it is constructed; describe a histogram and a frequency polygon; and distinguish between the abscissa and the ordinate.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281. 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 teacher. In one of your classes, the students achieved the following raw scores on a ten-question quiz: 10, 10, 9, 9, 9, 8, 8, 8, 8, 7, 7, 6, 6, 5, 5, 4, 4, 3, 2 2. Calculate each of the measures of central tendency for these scores.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mean = 6.5 (Add up the scores and divide by the total number of scores.)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median = 7 (the middle score)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mode = 8 (the most frequently occurring score)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282. 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handle the payroll at a small company whose president boasts that the average salary at his company is $54,000. What is the statistical reason for this distorted view of the company’s average pay? Then, using the salaries listed below for everyone that works at this company determine the mean, median, mode, and range of salaries for this small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Salaries: $200,000 (president’s salary); $100,000 (vice-president’s salary)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Other eight employees earn $30,000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will include that although $54,000 is the correct mean for all salaries at the company, it is probably not the best measure of central tendency to use to convey a clear picture of the salaries because the mean is sensitive to extremely high or low scores in a distribution. Thus, the larger salaries of the president and vice-president created the distortion. The median or the mode would portray a truer picture of the pay scale for most of the people at the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Mean = $54,000 (add up the scores and divide by the total number of scores)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Median = $30,000 (the middle score)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Mode = $30,000 (the most frequently occurring score)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Range = 170, 000 (difference between the highest and lowest scores in a group of scores)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PGAT_COON_2016_A.1.3 - Explain what the measures of central tendency indicate about a group of numbers; describe the characteristics of the mean, median, and mode, and show how each is calculated; and identify when each measure would best be used in summarizing data.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PGAT_COON_2016_A.1.4 - Explain what the measures of variability depict regarding a group of scores and under what conditions this information about variability would be most helpful; and describe the characteristics of the range and standard deviation, and show how each is calculated.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283. 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function of the measures of variability; name and define two of these measures.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Answer will include that the measures of variability provide a single number that tells how “spread out” scores are. When the scores are widely spread, this number gets larger. When they are close together, it gets smaller. The simplest way to indicate this “spread” is to use a measure called the range. The range is the difference between the highest and lowest scores in a group of scores. To obtain the standard deviation, one must first find the deviation (or difference) of each score from the mean and then square it. Then, </w:t>
                  </w:r>
                  <w:r>
                    <w:rPr>
                      <w:rStyle w:val="DefaultParagraphFont"/>
                      <w:rFonts w:ascii="Times New Roman" w:eastAsia="Times New Roman" w:hAnsi="Times New Roman" w:cs="Times New Roman"/>
                      <w:b w:val="0"/>
                      <w:bCs w:val="0"/>
                      <w:i w:val="0"/>
                      <w:iCs w:val="0"/>
                      <w:smallCaps w:val="0"/>
                      <w:color w:val="000000"/>
                      <w:sz w:val="24"/>
                      <w:szCs w:val="24"/>
                      <w:bdr w:val="nil"/>
                      <w:rtl w:val="0"/>
                    </w:rPr>
                    <w:t>these squared deviations are added and averaged (the total is divided by the number of deviations). Finally, by taking the square root of this average, one obtains the standard deviation.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PGAT_COON_2016_A.1.4 - Explain what the measures of variability depict regarding a group of scores and under what conditions this information about variability would be most helpful; and describe the characteristics of the range and standard deviation, and show how each is calculated.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284. 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a z-score, and explain how it is calculated in the following example: Abby had a score of 75 on a test with a mean of 70 and a standard deviation of 5. What is her z-score?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will include that a z-score is a number (a standard score) that tells how many standard deviations above or below the mean score is. To convert an original score to a z-score, we subtract the mean from the score. The resulting number is then divided by the standard deviation for the group of scores. To illustrate, Abby had a score of 75 on the test with a mean of 70 and a standard deviation of 5. Therefore, 75 minus 70 equals 5, which is divided by the standard deviation of 5 and equals 1. So, Abby’s z-score is +1.0, which means her test score of 75 is one standard deviation above the mean.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PGAT_COON_2016_A.1.5 - Describe how standard deviation can be used to “standardize” scores; discuss the use of standard scores, or z-scores, and show how they are calculated; and explain how these standard scores allow meaningful comparisons between scores from different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 normal curve, and explain the relationship of the standard deviation to this curve.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will include that a normal curve is a bell-shaped distribution, with a large number of scores in the middle, tapering to a very few extremely high and low scores. The distribution of many chance events typically resembles a normal curve as do many psychological traits and events, such as memory span and intelligence, since these are determined by the action of a large number of factors. The standard deviation measures offset proportions of the curve above and below the mean.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 Descriptive Statistics-Psychology by the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PGAT_COON_2016_A.1.6 - Discuss the normal curve, including its shape, how scores are distributed, and how the distribution of chance events and many psychological variables roughly match it; describe how the standard deviation measures offset proportions of the curve above and below the mean; and explain the relationship between z-scores and the percentage of cases found in a particular area of the normal curve.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is meant by a correlation between two variables, how one would know if a correlation coefficient was weak or strong, and what constitutes a perfect relationship; describe what is meant by positive, negative, and zero correlations and provide an example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will include that correlation indicates a consistent, systematic relationship between two events, thus, allowing prediction, but not concluding causation. The strength of a correlation is expressed as a correlation coefficient. This coefficient is simply a number falling somewhere between +1.00 and -1.00. If the number is zero or close to zero, it indicates a weak or nonexistent relationship, while a coefficient close to -1.00 or +1.00 is a strong correlation. If the correlation is +1.00, a perfect positive relationship exists; if the correlation is -1.00, a perfect negative relationship has been discovered. A positive correlation indicates a direct relationship, that is, when one variable increases, the other variable increases, or if one decreases, the other decreases. A negative correlation indicates an inverse relationship in which one variable is decreasing, while the other is increasing. The zero correlation indicates that no relationship exists between the two events. Possible examples may be similar to the following. Positive relationship: As your study time increases, your grades increase, or as your study time decreases, your grades decrease. Negative relationship: As your absences in class increase, your grades decrease. Zero correlation might be your grade point average and the number of ice cream cones you have eaten this semester.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PGAT_COON_2016_A.2.1 - Explain the concept of correlation and how it is important in detecting a relationship between events; and describe how scatter diagrams help in visualizing correlations.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287. 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found a correlation coefficient of +.70 between the number of days students attend class and their grade point averages. Describe what this correlation means both in its strength and direction; determine the percent of variance and explain what it means; and explain why this correlation does not prove causation between class attendance and grade point average.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will include that a coefficient of +.70 is a strong positive correlation from which we can predict that as students’ attendance in class increases so does their grade point average and as their attendance in class decreases so does their grade point average. The percent of variance, or the amount of variation in their scores that can be accounted for by the observation of class attendance (and vice versa) is 49 percent. Although correlations allow us to predict from observations, we cannot conclude that a cause-and-effect relationship exists between class attendance and grade point average. In this case, it could be a third factor, such as both the attendance and grades being related to the amount of motivation or interest the student has in the class subject.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 Correlation-Rating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PGAT_COON_2016_A.2.2 - Describe and provide examples of positive, negative, and zero correlations; explain what is depicted by a correlation coefficient and its range of scores; indicate whether examples of correlation coefficients are strong or weak; distinguish between perfect positive and perfect negative relationships; and identify the most commonly used correlation coefficient.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PGAT_COON_2016_A.2.3 - Discuss the value of correlations in making predictions, including the use of multiple correlations; and explain the concept of percent of variance, how it is calculated, and why it is a useful tool for interpreting the correlations encountered in the media and psychological literature.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PGAT_COON_2016_A.2.4 - Explain why correlation alone does not demonstrate causation and why an experiment must be performed to establish this type of relationship; and describe and provide examples of how two correlated measures can be related as a result of the influence of a third variable.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purpose of inferential statistics and how samples and populations are utilized to fulfill this purpose; and explain how a sample is chosen, and why it is chosen in this manner.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will include that inferential statistcs are techniques that allow us to make inferences. That is, they allow us to generalize from the behavior of small groups of participants (samples) to that of larger groups they represent (population). Although a researcher would like to observe all members (the population), this is impractical and impossible. Thus, smaller cross sections called samples are selected. In order to make the sample representative of the population, the sample is chosen by random selection to ensure that every member of the population has an equal chance of being in the sample.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PGAT_COON_2016_A.3.1 - Describe and provide examples of how inferential statistics are used.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PGAT_COON_2016_A.3.2 - Distinguish between a population and a sample; explain why the members of a representative sample are chosen at random; and discuss how the findings from a representative sample are also assumed to apply to an entire 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289. </w:t>
            </w:r>
            <w:r>
              <w:rPr>
                <w:rStyle w:val="DefaultParagraphFont"/>
                <w:rFonts w:ascii="Times New Roman" w:eastAsia="Times New Roman" w:hAnsi="Times New Roman" w:cs="Times New Roman"/>
                <w:b w:val="0"/>
                <w:bCs w:val="0"/>
                <w:i w:val="0"/>
                <w:iCs w:val="0"/>
                <w:smallCaps w:val="0"/>
                <w:color w:val="000000"/>
                <w:sz w:val="22"/>
                <w:szCs w:val="22"/>
                <w:bdr w:val="nil"/>
                <w:rtl w:val="0"/>
              </w:rPr>
              <w:t>In your study to determine the best method to teach current events to freshmen college students at your college, what would constitute your population and sample, and how would your sample be chosen and why? After obtaining your results, if you find that the new method produced higher scores than the old method of instruction, how will you determine if this difference was a “real difference” or occurred by chance?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will include that your population would be all the college students at your college, while the sample would be the students from the college that took part in your experiment. In order to make the sample representative of the entire student body at the college, your sample should be chosen randomly (random selection) to ensure that every member of the population has an equal chance of being in the sample. If a difference is found in favor of the new method, then tests of statistical significance would be used to determine how often these results could have occurred by chance alone. If your results could only have occurred by chance five times or less out of 100, then the difference between the two groups was significant, and you have data to support using the new method of instruction.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 Inferential Statistics-Significant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PGAT_COON_2016_A.3.2 - Distinguish between a population and a sample; explain why the members of a representative sample are chosen at random; and discuss how the findings from a representative sample are also assumed to apply to an entire population.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PGAT_COON_2016_A.3.3 - Explain why tests of statistical significance are used in evaluating experimental outcomes; identify how the results of a significance test are stated; and describe what constitutes a statistically significant result in a psychological experiment.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tc>
      </w:tr>
    </w:tbl>
    <w:p>
      <w:pPr>
        <w:shd w:val="clear" w:color="auto" w:fill="FFFFFF"/>
        <w:bidi w:val="0"/>
        <w:spacing w:after="75"/>
        <w:jc w:val="left"/>
      </w:pPr>
    </w:p>
    <w:p>
      <w:pPr>
        <w:bidi w:val="0"/>
      </w:pPr>
    </w:p>
    <w:sectPr>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A Appendix</dc:title>
  <cp:revision>0</cp:revision>
</cp:coreProperties>
</file>